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1041" w14:textId="d831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Темиртауского городского маслихата от 26 декабря 2016 года № 10/4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10 июля 2017 года № 15/4. Зарегистрировано Департаментом юстиции Карагандинской области 18 июля 2017 года № 4311.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10 сессии Темиртауского городского маслихата от 26 декабря 2016 года № 10/4 "О городском бюджете на 2017-2019 годы" (зарегистрировано в Реестре государственной регистрации нормативных правовых актов за № 4094, опубликовано в газете "Стальная Гвардия" от 18 января 2017 года № 1 (15), опубликовано в Эталонном контрольном банке нормативных правовых актов Республики Казахстан в электронном виде 24 января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приложениям 1, 2 и 3 соответственно, в том числе на 2017 год в следующих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13 037 169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10 649 140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36 444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89 513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2 262 072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13 424 750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       - 0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8 000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8 000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379 581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379 581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- 379 581 тысяч тенге.";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Темиртау на 2017 год в сумме 160 109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Сыдыкова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 июля 2017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июля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_10/4_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июля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10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2016 года № 10/4</w:t>
            </w:r>
          </w:p>
        </w:tc>
      </w:tr>
    </w:tbl>
    <w:bookmarkStart w:name="z30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923 928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и проведение ремонтов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конструкторов по сборке и программированию роботов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ремонтных работ автомобильных дорог районного значения (улиц города)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842 648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развитие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школы на 600 мест в городе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водопроводных сетей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57 000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июля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сессии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10/4</w:t>
            </w:r>
          </w:p>
        </w:tc>
      </w:tr>
    </w:tbl>
    <w:bookmarkStart w:name="z3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2017 году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