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9bca" w14:textId="cab9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отдельных категорий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30 марта 2017 года № 14/1. Зарегистрировано Департаментом юстиции Карагандинской области 21 апреля 2017 года № 4230. Утратило силу постановлением акимата города Темиртау Карагандинской области от 19 апреля 2018 года № 17/5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Темиртау Карагандинской области от 19.04.2018 № 17/5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города Темиртау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города Темиртау в размере одного процента от списочной численности работников организаций города Темиртау и поселка Актау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размере одного процента от списочной численности работников организаций города Темиртау и поселка Актау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организаций города Темиртау и поселка Актау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Темиртау Спабекова Галымжана Оспановича.</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Темиртау</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Ашимов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 города Темиртау</w:t>
            </w:r>
            <w:r>
              <w:br/>
            </w:r>
            <w:r>
              <w:rPr>
                <w:rFonts w:ascii="Times New Roman"/>
                <w:b w:val="false"/>
                <w:i w:val="false"/>
                <w:color w:val="000000"/>
                <w:sz w:val="20"/>
              </w:rPr>
              <w:t>от 30 марта 2017 года</w:t>
            </w:r>
            <w:r>
              <w:br/>
            </w:r>
            <w:r>
              <w:rPr>
                <w:rFonts w:ascii="Times New Roman"/>
                <w:b w:val="false"/>
                <w:i w:val="false"/>
                <w:color w:val="000000"/>
                <w:sz w:val="20"/>
              </w:rPr>
              <w:t>№ 14/1</w:t>
            </w:r>
          </w:p>
        </w:tc>
      </w:tr>
    </w:tbl>
    <w:bookmarkStart w:name="z11" w:id="6"/>
    <w:p>
      <w:pPr>
        <w:spacing w:after="0"/>
        <w:ind w:left="0"/>
        <w:jc w:val="left"/>
      </w:pPr>
      <w:r>
        <w:rPr>
          <w:rFonts w:ascii="Times New Roman"/>
          <w:b/>
          <w:i w:val="false"/>
          <w:color w:val="000000"/>
        </w:rPr>
        <w:t xml:space="preserve"> Перечень организаций, для которых устанавливается квота</w:t>
      </w:r>
      <w:r>
        <w:br/>
      </w:r>
      <w:r>
        <w:rPr>
          <w:rFonts w:ascii="Times New Roman"/>
          <w:b/>
          <w:i w:val="false"/>
          <w:color w:val="000000"/>
        </w:rPr>
        <w:t>рабочих мест для трудоустройства лиц, состоящих на учете</w:t>
      </w:r>
      <w:r>
        <w:br/>
      </w:r>
      <w:r>
        <w:rPr>
          <w:rFonts w:ascii="Times New Roman"/>
          <w:b/>
          <w:i w:val="false"/>
          <w:color w:val="000000"/>
        </w:rPr>
        <w:t>службы пробации уголовно-исполнительной системы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7618"/>
        <w:gridCol w:w="1210"/>
        <w:gridCol w:w="1603"/>
        <w:gridCol w:w="1211"/>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w:t>
            </w:r>
          </w:p>
          <w:bookmarkEnd w:id="7"/>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1</w:t>
            </w:r>
          </w:p>
          <w:bookmarkEnd w:id="8"/>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"Kаz Management &amp; Services"</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2</w:t>
            </w:r>
          </w:p>
          <w:bookmarkEnd w:id="9"/>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55524"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3</w:t>
            </w:r>
          </w:p>
          <w:bookmarkEnd w:id="10"/>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"Темиртауское хозяйство по охране лесов и животного мира"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4</w:t>
            </w:r>
          </w:p>
          <w:bookmarkEnd w:id="11"/>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автомобильных дорог, строительства и жилищной инспекции города Темиртау"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5</w:t>
            </w:r>
          </w:p>
          <w:bookmarkEnd w:id="12"/>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"Гастроном №40"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6</w:t>
            </w:r>
          </w:p>
          <w:bookmarkEnd w:id="13"/>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фирма"Фолти"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7</w:t>
            </w:r>
          </w:p>
          <w:bookmarkEnd w:id="14"/>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"Максимус-К7"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8</w:t>
            </w:r>
          </w:p>
          <w:bookmarkEnd w:id="15"/>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"Стальной профиль Казахстана"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9</w:t>
            </w:r>
          </w:p>
          <w:bookmarkEnd w:id="16"/>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"Ast etalon crown"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10</w:t>
            </w:r>
          </w:p>
          <w:bookmarkEnd w:id="17"/>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"Аскентжол"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11</w:t>
            </w:r>
          </w:p>
          <w:bookmarkEnd w:id="18"/>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"Коксохимтепломонтаж"</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12</w:t>
            </w:r>
          </w:p>
          <w:bookmarkEnd w:id="19"/>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"Technodom Operator" в городе Темиртау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13</w:t>
            </w:r>
          </w:p>
          <w:bookmarkEnd w:id="20"/>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 СИТИ ТЕМИРТАУ"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14</w:t>
            </w:r>
          </w:p>
          <w:bookmarkEnd w:id="21"/>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"СТЭКА"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15</w:t>
            </w:r>
          </w:p>
          <w:bookmarkEnd w:id="22"/>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"ТЕМИР АВТО"</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16</w:t>
            </w:r>
          </w:p>
          <w:bookmarkEnd w:id="23"/>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"МФ Универсал"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17</w:t>
            </w:r>
          </w:p>
          <w:bookmarkEnd w:id="24"/>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"ТТК"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18</w:t>
            </w:r>
          </w:p>
          <w:bookmarkEnd w:id="25"/>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"ВДН-АВТО"</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19</w:t>
            </w:r>
          </w:p>
          <w:bookmarkEnd w:id="26"/>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"Темиртауский завод Казмеханомонтаж"</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20</w:t>
            </w:r>
          </w:p>
          <w:bookmarkEnd w:id="27"/>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"Stynergy" в городе Темиртау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21</w:t>
            </w:r>
          </w:p>
          <w:bookmarkEnd w:id="28"/>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"Темирстройиндустрия"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22</w:t>
            </w:r>
          </w:p>
          <w:bookmarkEnd w:id="29"/>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"Кокс"</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23</w:t>
            </w:r>
          </w:p>
          <w:bookmarkEnd w:id="30"/>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"Синтез Инжу"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24</w:t>
            </w:r>
          </w:p>
          <w:bookmarkEnd w:id="31"/>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25</w:t>
            </w:r>
          </w:p>
          <w:bookmarkEnd w:id="32"/>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"Трек"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26</w:t>
            </w:r>
          </w:p>
          <w:bookmarkEnd w:id="33"/>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"Леспромтара"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27</w:t>
            </w:r>
          </w:p>
          <w:bookmarkEnd w:id="34"/>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"Хилари ассетс в Казахстане"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5"/>
          <w:p>
            <w:pPr>
              <w:spacing w:after="20"/>
              <w:ind w:left="20"/>
              <w:jc w:val="both"/>
            </w:pPr>
            <w:r>
              <w:rPr>
                <w:rFonts w:ascii="Times New Roman"/>
                <w:b w:val="false"/>
                <w:i w:val="false"/>
                <w:color w:val="000000"/>
                <w:sz w:val="20"/>
              </w:rPr>
              <w:t>
28</w:t>
            </w:r>
          </w:p>
          <w:bookmarkEnd w:id="35"/>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"Gazoil"</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6"/>
          <w:p>
            <w:pPr>
              <w:spacing w:after="20"/>
              <w:ind w:left="20"/>
              <w:jc w:val="both"/>
            </w:pPr>
            <w:r>
              <w:rPr>
                <w:rFonts w:ascii="Times New Roman"/>
                <w:b w:val="false"/>
                <w:i w:val="false"/>
                <w:color w:val="000000"/>
                <w:sz w:val="20"/>
              </w:rPr>
              <w:t>
29</w:t>
            </w:r>
          </w:p>
          <w:bookmarkEnd w:id="36"/>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"Мицар 73"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7"/>
          <w:p>
            <w:pPr>
              <w:spacing w:after="20"/>
              <w:ind w:left="20"/>
              <w:jc w:val="both"/>
            </w:pPr>
            <w:r>
              <w:rPr>
                <w:rFonts w:ascii="Times New Roman"/>
                <w:b w:val="false"/>
                <w:i w:val="false"/>
                <w:color w:val="000000"/>
                <w:sz w:val="20"/>
              </w:rPr>
              <w:t>
30</w:t>
            </w:r>
          </w:p>
          <w:bookmarkEnd w:id="37"/>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"Aynal-Security"</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8"/>
          <w:p>
            <w:pPr>
              <w:spacing w:after="20"/>
              <w:ind w:left="20"/>
              <w:jc w:val="both"/>
            </w:pPr>
            <w:r>
              <w:rPr>
                <w:rFonts w:ascii="Times New Roman"/>
                <w:b w:val="false"/>
                <w:i w:val="false"/>
                <w:color w:val="000000"/>
                <w:sz w:val="20"/>
              </w:rPr>
              <w:t>
31</w:t>
            </w:r>
          </w:p>
          <w:bookmarkEnd w:id="38"/>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Казарматура"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9"/>
          <w:p>
            <w:pPr>
              <w:spacing w:after="20"/>
              <w:ind w:left="20"/>
              <w:jc w:val="both"/>
            </w:pPr>
            <w:r>
              <w:rPr>
                <w:rFonts w:ascii="Times New Roman"/>
                <w:b w:val="false"/>
                <w:i w:val="false"/>
                <w:color w:val="000000"/>
                <w:sz w:val="20"/>
              </w:rPr>
              <w:t>
32</w:t>
            </w:r>
          </w:p>
          <w:bookmarkEnd w:id="39"/>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"Механомонтаж – 2004"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0"/>
          <w:p>
            <w:pPr>
              <w:spacing w:after="20"/>
              <w:ind w:left="20"/>
              <w:jc w:val="both"/>
            </w:pPr>
            <w:r>
              <w:rPr>
                <w:rFonts w:ascii="Times New Roman"/>
                <w:b w:val="false"/>
                <w:i w:val="false"/>
                <w:color w:val="000000"/>
                <w:sz w:val="20"/>
              </w:rPr>
              <w:t>
33</w:t>
            </w:r>
          </w:p>
          <w:bookmarkEnd w:id="40"/>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занятости и социальных программ города Темиртау"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1"/>
          <w:p>
            <w:pPr>
              <w:spacing w:after="20"/>
              <w:ind w:left="20"/>
              <w:jc w:val="both"/>
            </w:pPr>
            <w:r>
              <w:rPr>
                <w:rFonts w:ascii="Times New Roman"/>
                <w:b w:val="false"/>
                <w:i w:val="false"/>
                <w:color w:val="000000"/>
                <w:sz w:val="20"/>
              </w:rPr>
              <w:t>
34</w:t>
            </w:r>
          </w:p>
          <w:bookmarkEnd w:id="41"/>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"Торговый дом Ren-milk"</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2"/>
          <w:p>
            <w:pPr>
              <w:spacing w:after="20"/>
              <w:ind w:left="20"/>
              <w:jc w:val="both"/>
            </w:pPr>
            <w:r>
              <w:rPr>
                <w:rFonts w:ascii="Times New Roman"/>
                <w:b w:val="false"/>
                <w:i w:val="false"/>
                <w:color w:val="000000"/>
                <w:sz w:val="20"/>
              </w:rPr>
              <w:t>
35</w:t>
            </w:r>
          </w:p>
          <w:bookmarkEnd w:id="42"/>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"Техол-Т"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3"/>
          <w:p>
            <w:pPr>
              <w:spacing w:after="20"/>
              <w:ind w:left="20"/>
              <w:jc w:val="both"/>
            </w:pPr>
            <w:r>
              <w:rPr>
                <w:rFonts w:ascii="Times New Roman"/>
                <w:b w:val="false"/>
                <w:i w:val="false"/>
                <w:color w:val="000000"/>
                <w:sz w:val="20"/>
              </w:rPr>
              <w:t>
36</w:t>
            </w:r>
          </w:p>
          <w:bookmarkEnd w:id="43"/>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"Родильный дом города Темиртау" Управления здравоохранения Карагандинской области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4"/>
          <w:p>
            <w:pPr>
              <w:spacing w:after="20"/>
              <w:ind w:left="20"/>
              <w:jc w:val="both"/>
            </w:pPr>
            <w:r>
              <w:rPr>
                <w:rFonts w:ascii="Times New Roman"/>
                <w:b w:val="false"/>
                <w:i w:val="false"/>
                <w:color w:val="000000"/>
                <w:sz w:val="20"/>
              </w:rPr>
              <w:t>
37</w:t>
            </w:r>
          </w:p>
          <w:bookmarkEnd w:id="44"/>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"Детская больница города Темиртау" Управления здравоохранения Карагандинской области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5"/>
          <w:p>
            <w:pPr>
              <w:spacing w:after="20"/>
              <w:ind w:left="20"/>
              <w:jc w:val="both"/>
            </w:pPr>
            <w:r>
              <w:rPr>
                <w:rFonts w:ascii="Times New Roman"/>
                <w:b w:val="false"/>
                <w:i w:val="false"/>
                <w:color w:val="000000"/>
                <w:sz w:val="20"/>
              </w:rPr>
              <w:t>
38</w:t>
            </w:r>
          </w:p>
          <w:bookmarkEnd w:id="45"/>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"Қарасат"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6"/>
          <w:p>
            <w:pPr>
              <w:spacing w:after="20"/>
              <w:ind w:left="20"/>
              <w:jc w:val="both"/>
            </w:pPr>
            <w:r>
              <w:rPr>
                <w:rFonts w:ascii="Times New Roman"/>
                <w:b w:val="false"/>
                <w:i w:val="false"/>
                <w:color w:val="000000"/>
                <w:sz w:val="20"/>
              </w:rPr>
              <w:t>
39</w:t>
            </w:r>
          </w:p>
          <w:bookmarkEnd w:id="46"/>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"Газоочистка"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7"/>
          <w:p>
            <w:pPr>
              <w:spacing w:after="20"/>
              <w:ind w:left="20"/>
              <w:jc w:val="both"/>
            </w:pPr>
            <w:r>
              <w:rPr>
                <w:rFonts w:ascii="Times New Roman"/>
                <w:b w:val="false"/>
                <w:i w:val="false"/>
                <w:color w:val="000000"/>
                <w:sz w:val="20"/>
              </w:rPr>
              <w:t>
40</w:t>
            </w:r>
          </w:p>
          <w:bookmarkEnd w:id="47"/>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"Аква-трейдинг"</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8"/>
          <w:p>
            <w:pPr>
              <w:spacing w:after="20"/>
              <w:ind w:left="20"/>
              <w:jc w:val="both"/>
            </w:pPr>
            <w:r>
              <w:rPr>
                <w:rFonts w:ascii="Times New Roman"/>
                <w:b w:val="false"/>
                <w:i w:val="false"/>
                <w:color w:val="000000"/>
                <w:sz w:val="20"/>
              </w:rPr>
              <w:t>
41</w:t>
            </w:r>
          </w:p>
          <w:bookmarkEnd w:id="48"/>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"Delta group security"</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9"/>
          <w:p>
            <w:pPr>
              <w:spacing w:after="20"/>
              <w:ind w:left="20"/>
              <w:jc w:val="both"/>
            </w:pPr>
            <w:r>
              <w:rPr>
                <w:rFonts w:ascii="Times New Roman"/>
                <w:b w:val="false"/>
                <w:i w:val="false"/>
                <w:color w:val="000000"/>
                <w:sz w:val="20"/>
              </w:rPr>
              <w:t>
42</w:t>
            </w:r>
          </w:p>
          <w:bookmarkEnd w:id="49"/>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"Энергомонтажстрой-А.К."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0"/>
          <w:p>
            <w:pPr>
              <w:spacing w:after="20"/>
              <w:ind w:left="20"/>
              <w:jc w:val="both"/>
            </w:pPr>
            <w:r>
              <w:rPr>
                <w:rFonts w:ascii="Times New Roman"/>
                <w:b w:val="false"/>
                <w:i w:val="false"/>
                <w:color w:val="000000"/>
                <w:sz w:val="20"/>
              </w:rPr>
              <w:t>
43</w:t>
            </w:r>
          </w:p>
          <w:bookmarkEnd w:id="50"/>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"Воинская часть 5516"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1"/>
          <w:p>
            <w:pPr>
              <w:spacing w:after="20"/>
              <w:ind w:left="20"/>
              <w:jc w:val="both"/>
            </w:pPr>
            <w:r>
              <w:rPr>
                <w:rFonts w:ascii="Times New Roman"/>
                <w:b w:val="false"/>
                <w:i w:val="false"/>
                <w:color w:val="000000"/>
                <w:sz w:val="20"/>
              </w:rPr>
              <w:t>
44</w:t>
            </w:r>
          </w:p>
          <w:bookmarkEnd w:id="51"/>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"Центрэнергомонтаж-Т"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2"/>
          <w:p>
            <w:pPr>
              <w:spacing w:after="20"/>
              <w:ind w:left="20"/>
              <w:jc w:val="both"/>
            </w:pPr>
            <w:r>
              <w:rPr>
                <w:rFonts w:ascii="Times New Roman"/>
                <w:b w:val="false"/>
                <w:i w:val="false"/>
                <w:color w:val="000000"/>
                <w:sz w:val="20"/>
              </w:rPr>
              <w:t>
45</w:t>
            </w:r>
          </w:p>
          <w:bookmarkEnd w:id="52"/>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"Централизованная библиотечная система города Темиртау"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3"/>
          <w:p>
            <w:pPr>
              <w:spacing w:after="20"/>
              <w:ind w:left="20"/>
              <w:jc w:val="both"/>
            </w:pPr>
            <w:r>
              <w:rPr>
                <w:rFonts w:ascii="Times New Roman"/>
                <w:b w:val="false"/>
                <w:i w:val="false"/>
                <w:color w:val="000000"/>
                <w:sz w:val="20"/>
              </w:rPr>
              <w:t>
46</w:t>
            </w:r>
          </w:p>
          <w:bookmarkEnd w:id="53"/>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"Темиртауский дворец культуры"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4"/>
          <w:p>
            <w:pPr>
              <w:spacing w:after="20"/>
              <w:ind w:left="20"/>
              <w:jc w:val="both"/>
            </w:pPr>
            <w:r>
              <w:rPr>
                <w:rFonts w:ascii="Times New Roman"/>
                <w:b w:val="false"/>
                <w:i w:val="false"/>
                <w:color w:val="000000"/>
                <w:sz w:val="20"/>
              </w:rPr>
              <w:t>
47</w:t>
            </w:r>
          </w:p>
          <w:bookmarkEnd w:id="54"/>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"Промстройиндустрия LTD"</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5"/>
          <w:p>
            <w:pPr>
              <w:spacing w:after="20"/>
              <w:ind w:left="20"/>
              <w:jc w:val="both"/>
            </w:pPr>
            <w:r>
              <w:rPr>
                <w:rFonts w:ascii="Times New Roman"/>
                <w:b w:val="false"/>
                <w:i w:val="false"/>
                <w:color w:val="000000"/>
                <w:sz w:val="20"/>
              </w:rPr>
              <w:t>
48</w:t>
            </w:r>
          </w:p>
          <w:bookmarkEnd w:id="55"/>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Темиртауский региональный филиал № 379900 акционерное общество "Народный банк Казахстана"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6"/>
          <w:p>
            <w:pPr>
              <w:spacing w:after="20"/>
              <w:ind w:left="20"/>
              <w:jc w:val="both"/>
            </w:pPr>
            <w:r>
              <w:rPr>
                <w:rFonts w:ascii="Times New Roman"/>
                <w:b w:val="false"/>
                <w:i w:val="false"/>
                <w:color w:val="000000"/>
                <w:sz w:val="20"/>
              </w:rPr>
              <w:t>
49</w:t>
            </w:r>
          </w:p>
          <w:bookmarkEnd w:id="56"/>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"Автоматика Темиртау"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7"/>
          <w:p>
            <w:pPr>
              <w:spacing w:after="20"/>
              <w:ind w:left="20"/>
              <w:jc w:val="both"/>
            </w:pPr>
            <w:r>
              <w:rPr>
                <w:rFonts w:ascii="Times New Roman"/>
                <w:b w:val="false"/>
                <w:i w:val="false"/>
                <w:color w:val="000000"/>
                <w:sz w:val="20"/>
              </w:rPr>
              <w:t>
50</w:t>
            </w:r>
          </w:p>
          <w:bookmarkEnd w:id="57"/>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Темиртауский филиал акционерное общество "Казкоммерцбанк"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8"/>
          <w:p>
            <w:pPr>
              <w:spacing w:after="20"/>
              <w:ind w:left="20"/>
              <w:jc w:val="both"/>
            </w:pPr>
            <w:r>
              <w:rPr>
                <w:rFonts w:ascii="Times New Roman"/>
                <w:b w:val="false"/>
                <w:i w:val="false"/>
                <w:color w:val="000000"/>
                <w:sz w:val="20"/>
              </w:rPr>
              <w:t>
51</w:t>
            </w:r>
          </w:p>
          <w:bookmarkEnd w:id="58"/>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"Центрметаллургстрой"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9"/>
          <w:p>
            <w:pPr>
              <w:spacing w:after="20"/>
              <w:ind w:left="20"/>
              <w:jc w:val="both"/>
            </w:pPr>
            <w:r>
              <w:rPr>
                <w:rFonts w:ascii="Times New Roman"/>
                <w:b w:val="false"/>
                <w:i w:val="false"/>
                <w:color w:val="000000"/>
                <w:sz w:val="20"/>
              </w:rPr>
              <w:t>
52</w:t>
            </w:r>
          </w:p>
          <w:bookmarkEnd w:id="59"/>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"Ремэкология"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60"/>
          <w:p>
            <w:pPr>
              <w:spacing w:after="20"/>
              <w:ind w:left="20"/>
              <w:jc w:val="both"/>
            </w:pPr>
            <w:r>
              <w:rPr>
                <w:rFonts w:ascii="Times New Roman"/>
                <w:b w:val="false"/>
                <w:i w:val="false"/>
                <w:color w:val="000000"/>
                <w:sz w:val="20"/>
              </w:rPr>
              <w:t>
53</w:t>
            </w:r>
          </w:p>
          <w:bookmarkEnd w:id="60"/>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777"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1"/>
          <w:p>
            <w:pPr>
              <w:spacing w:after="20"/>
              <w:ind w:left="20"/>
              <w:jc w:val="both"/>
            </w:pPr>
            <w:r>
              <w:rPr>
                <w:rFonts w:ascii="Times New Roman"/>
                <w:b w:val="false"/>
                <w:i w:val="false"/>
                <w:color w:val="000000"/>
                <w:sz w:val="20"/>
              </w:rPr>
              <w:t>
54</w:t>
            </w:r>
          </w:p>
          <w:bookmarkEnd w:id="61"/>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"Темір Зат"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2"/>
          <w:p>
            <w:pPr>
              <w:spacing w:after="20"/>
              <w:ind w:left="20"/>
              <w:jc w:val="both"/>
            </w:pPr>
            <w:r>
              <w:rPr>
                <w:rFonts w:ascii="Times New Roman"/>
                <w:b w:val="false"/>
                <w:i w:val="false"/>
                <w:color w:val="000000"/>
                <w:sz w:val="20"/>
              </w:rPr>
              <w:t>
55</w:t>
            </w:r>
          </w:p>
          <w:bookmarkEnd w:id="62"/>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"Мартенстрой"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3"/>
          <w:p>
            <w:pPr>
              <w:spacing w:after="20"/>
              <w:ind w:left="20"/>
              <w:jc w:val="both"/>
            </w:pPr>
            <w:r>
              <w:rPr>
                <w:rFonts w:ascii="Times New Roman"/>
                <w:b w:val="false"/>
                <w:i w:val="false"/>
                <w:color w:val="000000"/>
                <w:sz w:val="20"/>
              </w:rPr>
              <w:t>
56</w:t>
            </w:r>
          </w:p>
          <w:bookmarkEnd w:id="63"/>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"Измет"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4"/>
          <w:p>
            <w:pPr>
              <w:spacing w:after="20"/>
              <w:ind w:left="20"/>
              <w:jc w:val="both"/>
            </w:pPr>
            <w:r>
              <w:rPr>
                <w:rFonts w:ascii="Times New Roman"/>
                <w:b w:val="false"/>
                <w:i w:val="false"/>
                <w:color w:val="000000"/>
                <w:sz w:val="20"/>
              </w:rPr>
              <w:t>
57</w:t>
            </w:r>
          </w:p>
          <w:bookmarkEnd w:id="64"/>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Тархан-Па"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5"/>
          <w:p>
            <w:pPr>
              <w:spacing w:after="20"/>
              <w:ind w:left="20"/>
              <w:jc w:val="both"/>
            </w:pPr>
            <w:r>
              <w:rPr>
                <w:rFonts w:ascii="Times New Roman"/>
                <w:b w:val="false"/>
                <w:i w:val="false"/>
                <w:color w:val="000000"/>
                <w:sz w:val="20"/>
              </w:rPr>
              <w:t>
58</w:t>
            </w:r>
          </w:p>
          <w:bookmarkEnd w:id="65"/>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"Аян М."</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6"/>
          <w:p>
            <w:pPr>
              <w:spacing w:after="20"/>
              <w:ind w:left="20"/>
              <w:jc w:val="both"/>
            </w:pPr>
            <w:r>
              <w:rPr>
                <w:rFonts w:ascii="Times New Roman"/>
                <w:b w:val="false"/>
                <w:i w:val="false"/>
                <w:color w:val="000000"/>
                <w:sz w:val="20"/>
              </w:rPr>
              <w:t>
59</w:t>
            </w:r>
          </w:p>
          <w:bookmarkEnd w:id="66"/>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"Уралдомнаремонт"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7"/>
          <w:p>
            <w:pPr>
              <w:spacing w:after="20"/>
              <w:ind w:left="20"/>
              <w:jc w:val="both"/>
            </w:pPr>
            <w:r>
              <w:rPr>
                <w:rFonts w:ascii="Times New Roman"/>
                <w:b w:val="false"/>
                <w:i w:val="false"/>
                <w:color w:val="000000"/>
                <w:sz w:val="20"/>
              </w:rPr>
              <w:t>
60</w:t>
            </w:r>
          </w:p>
          <w:bookmarkEnd w:id="67"/>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"Энергоремонт-Т"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8"/>
          <w:p>
            <w:pPr>
              <w:spacing w:after="20"/>
              <w:ind w:left="20"/>
              <w:jc w:val="both"/>
            </w:pPr>
            <w:r>
              <w:rPr>
                <w:rFonts w:ascii="Times New Roman"/>
                <w:b w:val="false"/>
                <w:i w:val="false"/>
                <w:color w:val="000000"/>
                <w:sz w:val="20"/>
              </w:rPr>
              <w:t>
61</w:t>
            </w:r>
          </w:p>
          <w:bookmarkEnd w:id="68"/>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Дочернее товарищество с ограниченной ответственностью "Горсвет"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9"/>
          <w:p>
            <w:pPr>
              <w:spacing w:after="20"/>
              <w:ind w:left="20"/>
              <w:jc w:val="both"/>
            </w:pPr>
            <w:r>
              <w:rPr>
                <w:rFonts w:ascii="Times New Roman"/>
                <w:b w:val="false"/>
                <w:i w:val="false"/>
                <w:color w:val="000000"/>
                <w:sz w:val="20"/>
              </w:rPr>
              <w:t>
62</w:t>
            </w:r>
          </w:p>
          <w:bookmarkEnd w:id="69"/>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"Бидай Нан ЛТД и СО"</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70"/>
          <w:p>
            <w:pPr>
              <w:spacing w:after="20"/>
              <w:ind w:left="20"/>
              <w:jc w:val="both"/>
            </w:pPr>
            <w:r>
              <w:rPr>
                <w:rFonts w:ascii="Times New Roman"/>
                <w:b w:val="false"/>
                <w:i w:val="false"/>
                <w:color w:val="000000"/>
                <w:sz w:val="20"/>
              </w:rPr>
              <w:t>
63</w:t>
            </w:r>
          </w:p>
          <w:bookmarkEnd w:id="70"/>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"TTS"</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1"/>
          <w:p>
            <w:pPr>
              <w:spacing w:after="20"/>
              <w:ind w:left="20"/>
              <w:jc w:val="both"/>
            </w:pPr>
            <w:r>
              <w:rPr>
                <w:rFonts w:ascii="Times New Roman"/>
                <w:b w:val="false"/>
                <w:i w:val="false"/>
                <w:color w:val="000000"/>
                <w:sz w:val="20"/>
              </w:rPr>
              <w:t>
64</w:t>
            </w:r>
          </w:p>
          <w:bookmarkEnd w:id="71"/>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"Ақ бұлақ БОВ"</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2"/>
          <w:p>
            <w:pPr>
              <w:spacing w:after="20"/>
              <w:ind w:left="20"/>
              <w:jc w:val="both"/>
            </w:pPr>
            <w:r>
              <w:rPr>
                <w:rFonts w:ascii="Times New Roman"/>
                <w:b w:val="false"/>
                <w:i w:val="false"/>
                <w:color w:val="000000"/>
                <w:sz w:val="20"/>
              </w:rPr>
              <w:t>
65</w:t>
            </w:r>
          </w:p>
          <w:bookmarkEnd w:id="72"/>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"Темиртауэлектромонтаж"</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3"/>
          <w:p>
            <w:pPr>
              <w:spacing w:after="20"/>
              <w:ind w:left="20"/>
              <w:jc w:val="both"/>
            </w:pPr>
            <w:r>
              <w:rPr>
                <w:rFonts w:ascii="Times New Roman"/>
                <w:b w:val="false"/>
                <w:i w:val="false"/>
                <w:color w:val="000000"/>
                <w:sz w:val="20"/>
              </w:rPr>
              <w:t>
66</w:t>
            </w:r>
          </w:p>
          <w:bookmarkEnd w:id="73"/>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"Водоканалстрой"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4"/>
          <w:p>
            <w:pPr>
              <w:spacing w:after="20"/>
              <w:ind w:left="20"/>
              <w:jc w:val="both"/>
            </w:pPr>
            <w:r>
              <w:rPr>
                <w:rFonts w:ascii="Times New Roman"/>
                <w:b w:val="false"/>
                <w:i w:val="false"/>
                <w:color w:val="000000"/>
                <w:sz w:val="20"/>
              </w:rPr>
              <w:t>
67</w:t>
            </w:r>
          </w:p>
          <w:bookmarkEnd w:id="74"/>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"Практика-Т"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5"/>
          <w:p>
            <w:pPr>
              <w:spacing w:after="20"/>
              <w:ind w:left="20"/>
              <w:jc w:val="both"/>
            </w:pPr>
            <w:r>
              <w:rPr>
                <w:rFonts w:ascii="Times New Roman"/>
                <w:b w:val="false"/>
                <w:i w:val="false"/>
                <w:color w:val="000000"/>
                <w:sz w:val="20"/>
              </w:rPr>
              <w:t>
68</w:t>
            </w:r>
          </w:p>
          <w:bookmarkEnd w:id="75"/>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"Станция скорой медицинской помощи города Темиртау" Управления здравоохранения Карагандинской области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6"/>
          <w:p>
            <w:pPr>
              <w:spacing w:after="20"/>
              <w:ind w:left="20"/>
              <w:jc w:val="both"/>
            </w:pPr>
            <w:r>
              <w:rPr>
                <w:rFonts w:ascii="Times New Roman"/>
                <w:b w:val="false"/>
                <w:i w:val="false"/>
                <w:color w:val="000000"/>
                <w:sz w:val="20"/>
              </w:rPr>
              <w:t>
69</w:t>
            </w:r>
          </w:p>
          <w:bookmarkEnd w:id="76"/>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"Поликлиника №4 города Темиртау" Управления здравоохранения Карагандинской области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7"/>
          <w:p>
            <w:pPr>
              <w:spacing w:after="20"/>
              <w:ind w:left="20"/>
              <w:jc w:val="both"/>
            </w:pPr>
            <w:r>
              <w:rPr>
                <w:rFonts w:ascii="Times New Roman"/>
                <w:b w:val="false"/>
                <w:i w:val="false"/>
                <w:color w:val="000000"/>
                <w:sz w:val="20"/>
              </w:rPr>
              <w:t>
70</w:t>
            </w:r>
          </w:p>
          <w:bookmarkEnd w:id="77"/>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"Ren-milk"</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8"/>
          <w:p>
            <w:pPr>
              <w:spacing w:after="20"/>
              <w:ind w:left="20"/>
              <w:jc w:val="both"/>
            </w:pPr>
            <w:r>
              <w:rPr>
                <w:rFonts w:ascii="Times New Roman"/>
                <w:b w:val="false"/>
                <w:i w:val="false"/>
                <w:color w:val="000000"/>
                <w:sz w:val="20"/>
              </w:rPr>
              <w:t>
71</w:t>
            </w:r>
          </w:p>
          <w:bookmarkEnd w:id="78"/>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"Карцемент"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9"/>
          <w:p>
            <w:pPr>
              <w:spacing w:after="20"/>
              <w:ind w:left="20"/>
              <w:jc w:val="both"/>
            </w:pPr>
            <w:r>
              <w:rPr>
                <w:rFonts w:ascii="Times New Roman"/>
                <w:b w:val="false"/>
                <w:i w:val="false"/>
                <w:color w:val="000000"/>
                <w:sz w:val="20"/>
              </w:rPr>
              <w:t>
72</w:t>
            </w:r>
          </w:p>
          <w:bookmarkEnd w:id="79"/>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"Поликлиника №2 города Темиртау" Управления здравоохранения Карагандинской области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0"/>
          <w:p>
            <w:pPr>
              <w:spacing w:after="20"/>
              <w:ind w:left="20"/>
              <w:jc w:val="both"/>
            </w:pPr>
            <w:r>
              <w:rPr>
                <w:rFonts w:ascii="Times New Roman"/>
                <w:b w:val="false"/>
                <w:i w:val="false"/>
                <w:color w:val="000000"/>
                <w:sz w:val="20"/>
              </w:rPr>
              <w:t>
73</w:t>
            </w:r>
          </w:p>
          <w:bookmarkEnd w:id="80"/>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"Окжетпес-Т"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1"/>
          <w:p>
            <w:pPr>
              <w:spacing w:after="20"/>
              <w:ind w:left="20"/>
              <w:jc w:val="both"/>
            </w:pPr>
            <w:r>
              <w:rPr>
                <w:rFonts w:ascii="Times New Roman"/>
                <w:b w:val="false"/>
                <w:i w:val="false"/>
                <w:color w:val="000000"/>
                <w:sz w:val="20"/>
              </w:rPr>
              <w:t>
74</w:t>
            </w:r>
          </w:p>
          <w:bookmarkEnd w:id="81"/>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"Temirtau associates and ancillaries"</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2"/>
          <w:p>
            <w:pPr>
              <w:spacing w:after="20"/>
              <w:ind w:left="20"/>
              <w:jc w:val="both"/>
            </w:pPr>
            <w:r>
              <w:rPr>
                <w:rFonts w:ascii="Times New Roman"/>
                <w:b w:val="false"/>
                <w:i w:val="false"/>
                <w:color w:val="000000"/>
                <w:sz w:val="20"/>
              </w:rPr>
              <w:t>
75</w:t>
            </w:r>
          </w:p>
          <w:bookmarkEnd w:id="82"/>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"Саэм-Центр"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3"/>
          <w:p>
            <w:pPr>
              <w:spacing w:after="20"/>
              <w:ind w:left="20"/>
              <w:jc w:val="both"/>
            </w:pPr>
            <w:r>
              <w:rPr>
                <w:rFonts w:ascii="Times New Roman"/>
                <w:b w:val="false"/>
                <w:i w:val="false"/>
                <w:color w:val="000000"/>
                <w:sz w:val="20"/>
              </w:rPr>
              <w:t>
76</w:t>
            </w:r>
          </w:p>
          <w:bookmarkEnd w:id="83"/>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"Темиртауский Казмеханомонтаж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4"/>
          <w:p>
            <w:pPr>
              <w:spacing w:after="20"/>
              <w:ind w:left="20"/>
              <w:jc w:val="both"/>
            </w:pPr>
            <w:r>
              <w:rPr>
                <w:rFonts w:ascii="Times New Roman"/>
                <w:b w:val="false"/>
                <w:i w:val="false"/>
                <w:color w:val="000000"/>
                <w:sz w:val="20"/>
              </w:rPr>
              <w:t>
77</w:t>
            </w:r>
          </w:p>
          <w:bookmarkEnd w:id="84"/>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"Nord Пром НС"</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5"/>
          <w:p>
            <w:pPr>
              <w:spacing w:after="20"/>
              <w:ind w:left="20"/>
              <w:jc w:val="both"/>
            </w:pPr>
            <w:r>
              <w:rPr>
                <w:rFonts w:ascii="Times New Roman"/>
                <w:b w:val="false"/>
                <w:i w:val="false"/>
                <w:color w:val="000000"/>
                <w:sz w:val="20"/>
              </w:rPr>
              <w:t>
78</w:t>
            </w:r>
          </w:p>
          <w:bookmarkEnd w:id="85"/>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"Центрпромстрой"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6"/>
          <w:p>
            <w:pPr>
              <w:spacing w:after="20"/>
              <w:ind w:left="20"/>
              <w:jc w:val="both"/>
            </w:pPr>
            <w:r>
              <w:rPr>
                <w:rFonts w:ascii="Times New Roman"/>
                <w:b w:val="false"/>
                <w:i w:val="false"/>
                <w:color w:val="000000"/>
                <w:sz w:val="20"/>
              </w:rPr>
              <w:t>
79</w:t>
            </w:r>
          </w:p>
          <w:bookmarkEnd w:id="86"/>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"Jib Reccruitment Temirtau"</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7"/>
          <w:p>
            <w:pPr>
              <w:spacing w:after="20"/>
              <w:ind w:left="20"/>
              <w:jc w:val="both"/>
            </w:pPr>
            <w:r>
              <w:rPr>
                <w:rFonts w:ascii="Times New Roman"/>
                <w:b w:val="false"/>
                <w:i w:val="false"/>
                <w:color w:val="000000"/>
                <w:sz w:val="20"/>
              </w:rPr>
              <w:t>
80</w:t>
            </w:r>
          </w:p>
          <w:bookmarkEnd w:id="87"/>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"Техол-Монтаж"</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8"/>
          <w:p>
            <w:pPr>
              <w:spacing w:after="20"/>
              <w:ind w:left="20"/>
              <w:jc w:val="both"/>
            </w:pPr>
            <w:r>
              <w:rPr>
                <w:rFonts w:ascii="Times New Roman"/>
                <w:b w:val="false"/>
                <w:i w:val="false"/>
                <w:color w:val="000000"/>
                <w:sz w:val="20"/>
              </w:rPr>
              <w:t>
81</w:t>
            </w:r>
          </w:p>
          <w:bookmarkEnd w:id="88"/>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"Поликлиника №1 города Темиртау" Управления здравоохранения Карагандинской области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9"/>
          <w:p>
            <w:pPr>
              <w:spacing w:after="20"/>
              <w:ind w:left="20"/>
              <w:jc w:val="both"/>
            </w:pPr>
            <w:r>
              <w:rPr>
                <w:rFonts w:ascii="Times New Roman"/>
                <w:b w:val="false"/>
                <w:i w:val="false"/>
                <w:color w:val="000000"/>
                <w:sz w:val="20"/>
              </w:rPr>
              <w:t>
82</w:t>
            </w:r>
          </w:p>
          <w:bookmarkEnd w:id="89"/>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"Cenral Asia Cement"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0"/>
          <w:p>
            <w:pPr>
              <w:spacing w:after="20"/>
              <w:ind w:left="20"/>
              <w:jc w:val="both"/>
            </w:pPr>
            <w:r>
              <w:rPr>
                <w:rFonts w:ascii="Times New Roman"/>
                <w:b w:val="false"/>
                <w:i w:val="false"/>
                <w:color w:val="000000"/>
                <w:sz w:val="20"/>
              </w:rPr>
              <w:t>
83</w:t>
            </w:r>
          </w:p>
          <w:bookmarkEnd w:id="90"/>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"Имсталькон-Темиртау"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1"/>
          <w:p>
            <w:pPr>
              <w:spacing w:after="20"/>
              <w:ind w:left="20"/>
              <w:jc w:val="both"/>
            </w:pPr>
            <w:r>
              <w:rPr>
                <w:rFonts w:ascii="Times New Roman"/>
                <w:b w:val="false"/>
                <w:i w:val="false"/>
                <w:color w:val="000000"/>
                <w:sz w:val="20"/>
              </w:rPr>
              <w:t>
84</w:t>
            </w:r>
          </w:p>
          <w:bookmarkEnd w:id="91"/>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"Управление внутренних дел города Темиртау Департамент внутренних дел Карагандинской области"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2"/>
          <w:p>
            <w:pPr>
              <w:spacing w:after="20"/>
              <w:ind w:left="20"/>
              <w:jc w:val="both"/>
            </w:pPr>
            <w:r>
              <w:rPr>
                <w:rFonts w:ascii="Times New Roman"/>
                <w:b w:val="false"/>
                <w:i w:val="false"/>
                <w:color w:val="000000"/>
                <w:sz w:val="20"/>
              </w:rPr>
              <w:t>
85</w:t>
            </w:r>
          </w:p>
          <w:bookmarkEnd w:id="92"/>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"Центральная больница города Темиртау" Управления здравоохранения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3"/>
          <w:p>
            <w:pPr>
              <w:spacing w:after="20"/>
              <w:ind w:left="20"/>
              <w:jc w:val="both"/>
            </w:pPr>
            <w:r>
              <w:rPr>
                <w:rFonts w:ascii="Times New Roman"/>
                <w:b w:val="false"/>
                <w:i w:val="false"/>
                <w:color w:val="000000"/>
                <w:sz w:val="20"/>
              </w:rPr>
              <w:t>
86</w:t>
            </w:r>
          </w:p>
          <w:bookmarkEnd w:id="93"/>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"Темиртауский электрометаллургический комбинат"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4"/>
          <w:p>
            <w:pPr>
              <w:spacing w:after="20"/>
              <w:ind w:left="20"/>
              <w:jc w:val="both"/>
            </w:pPr>
            <w:r>
              <w:rPr>
                <w:rFonts w:ascii="Times New Roman"/>
                <w:b w:val="false"/>
                <w:i w:val="false"/>
                <w:color w:val="000000"/>
                <w:sz w:val="20"/>
              </w:rPr>
              <w:t>
87</w:t>
            </w:r>
          </w:p>
          <w:bookmarkEnd w:id="94"/>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"АрселорМиттал Темиртау"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5"/>
          <w:p>
            <w:pPr>
              <w:spacing w:after="20"/>
              <w:ind w:left="20"/>
              <w:jc w:val="both"/>
            </w:pPr>
            <w:r>
              <w:rPr>
                <w:rFonts w:ascii="Times New Roman"/>
                <w:b w:val="false"/>
                <w:i w:val="false"/>
                <w:color w:val="000000"/>
                <w:sz w:val="20"/>
              </w:rPr>
              <w:t>
88</w:t>
            </w:r>
          </w:p>
          <w:bookmarkEnd w:id="95"/>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"Оркен"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6"/>
          <w:p>
            <w:pPr>
              <w:spacing w:after="20"/>
              <w:ind w:left="20"/>
              <w:jc w:val="both"/>
            </w:pPr>
            <w:r>
              <w:rPr>
                <w:rFonts w:ascii="Times New Roman"/>
                <w:b w:val="false"/>
                <w:i w:val="false"/>
                <w:color w:val="000000"/>
                <w:sz w:val="20"/>
              </w:rPr>
              <w:t>
89</w:t>
            </w:r>
          </w:p>
          <w:bookmarkEnd w:id="96"/>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"Құрылысмет"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 города Темиртау</w:t>
            </w:r>
            <w:r>
              <w:br/>
            </w:r>
            <w:r>
              <w:rPr>
                <w:rFonts w:ascii="Times New Roman"/>
                <w:b w:val="false"/>
                <w:i w:val="false"/>
                <w:color w:val="000000"/>
                <w:sz w:val="20"/>
              </w:rPr>
              <w:t>от 30 марта 2017 года</w:t>
            </w:r>
            <w:r>
              <w:br/>
            </w:r>
            <w:r>
              <w:rPr>
                <w:rFonts w:ascii="Times New Roman"/>
                <w:b w:val="false"/>
                <w:i w:val="false"/>
                <w:color w:val="000000"/>
                <w:sz w:val="20"/>
              </w:rPr>
              <w:t>№ 14/1</w:t>
            </w:r>
          </w:p>
        </w:tc>
      </w:tr>
    </w:tbl>
    <w:bookmarkStart w:name="z103" w:id="97"/>
    <w:p>
      <w:pPr>
        <w:spacing w:after="0"/>
        <w:ind w:left="0"/>
        <w:jc w:val="left"/>
      </w:pPr>
      <w:r>
        <w:rPr>
          <w:rFonts w:ascii="Times New Roman"/>
          <w:b/>
          <w:i w:val="false"/>
          <w:color w:val="000000"/>
        </w:rPr>
        <w:t xml:space="preserve"> Перечень организаций, для которых устанавливается квота рабочих</w:t>
      </w:r>
      <w:r>
        <w:br/>
      </w:r>
      <w:r>
        <w:rPr>
          <w:rFonts w:ascii="Times New Roman"/>
          <w:b/>
          <w:i w:val="false"/>
          <w:color w:val="000000"/>
        </w:rPr>
        <w:t>мест для трудоустройства лиц, освобожденных из мест лишения свободы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7618"/>
        <w:gridCol w:w="1210"/>
        <w:gridCol w:w="1603"/>
        <w:gridCol w:w="1211"/>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w:t>
            </w:r>
          </w:p>
          <w:bookmarkEnd w:id="98"/>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1</w:t>
            </w:r>
          </w:p>
          <w:bookmarkEnd w:id="99"/>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"Kаz Management &amp; Services"</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2</w:t>
            </w:r>
          </w:p>
          <w:bookmarkEnd w:id="100"/>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55524"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3</w:t>
            </w:r>
          </w:p>
          <w:bookmarkEnd w:id="101"/>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"Темиртауское хозяйство по охране лесов и животного мира"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4</w:t>
            </w:r>
          </w:p>
          <w:bookmarkEnd w:id="102"/>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автомобильных дорог, строительства и жилищной инспекции города Темиртау"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5</w:t>
            </w:r>
          </w:p>
          <w:bookmarkEnd w:id="103"/>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"Гастроном №40"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6</w:t>
            </w:r>
          </w:p>
          <w:bookmarkEnd w:id="104"/>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"Фолти"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7</w:t>
            </w:r>
          </w:p>
          <w:bookmarkEnd w:id="105"/>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"Максимус-К7"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8</w:t>
            </w:r>
          </w:p>
          <w:bookmarkEnd w:id="106"/>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"Стальной профиль Казахстана"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9</w:t>
            </w:r>
          </w:p>
          <w:bookmarkEnd w:id="107"/>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"Ast etalon crown"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10</w:t>
            </w:r>
          </w:p>
          <w:bookmarkEnd w:id="108"/>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"Аскентжол"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11</w:t>
            </w:r>
          </w:p>
          <w:bookmarkEnd w:id="109"/>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"Коксохимтепломонтаж"</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12</w:t>
            </w:r>
          </w:p>
          <w:bookmarkEnd w:id="110"/>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"Technodom Operator" в городе Темиртау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13</w:t>
            </w:r>
          </w:p>
          <w:bookmarkEnd w:id="111"/>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 СИТИ ТЕМИРТАУ"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14</w:t>
            </w:r>
          </w:p>
          <w:bookmarkEnd w:id="112"/>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"СТЭКА"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15</w:t>
            </w:r>
          </w:p>
          <w:bookmarkEnd w:id="113"/>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"ТЕМИР АВТО"</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16</w:t>
            </w:r>
          </w:p>
          <w:bookmarkEnd w:id="114"/>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"МФ Универсал"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17</w:t>
            </w:r>
          </w:p>
          <w:bookmarkEnd w:id="115"/>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"ТТК"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18</w:t>
            </w:r>
          </w:p>
          <w:bookmarkEnd w:id="116"/>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"ВДН-АВТО"</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19</w:t>
            </w:r>
          </w:p>
          <w:bookmarkEnd w:id="117"/>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"Темиртауский завод Казмеханомонтаж"</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20</w:t>
            </w:r>
          </w:p>
          <w:bookmarkEnd w:id="118"/>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"Stynergy" в городе Темиртау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21</w:t>
            </w:r>
          </w:p>
          <w:bookmarkEnd w:id="119"/>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"Темирстройиндустрия"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22</w:t>
            </w:r>
          </w:p>
          <w:bookmarkEnd w:id="120"/>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"Кокс"</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23</w:t>
            </w:r>
          </w:p>
          <w:bookmarkEnd w:id="121"/>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"Синтез Инжу"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24</w:t>
            </w:r>
          </w:p>
          <w:bookmarkEnd w:id="122"/>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25</w:t>
            </w:r>
          </w:p>
          <w:bookmarkEnd w:id="123"/>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"Трек"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26</w:t>
            </w:r>
          </w:p>
          <w:bookmarkEnd w:id="124"/>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"Леспромтара"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27</w:t>
            </w:r>
          </w:p>
          <w:bookmarkEnd w:id="125"/>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"Хилари ассетс в Казахстане"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28</w:t>
            </w:r>
          </w:p>
          <w:bookmarkEnd w:id="126"/>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"Gazoil"</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29</w:t>
            </w:r>
          </w:p>
          <w:bookmarkEnd w:id="127"/>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"Мицар 73"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30</w:t>
            </w:r>
          </w:p>
          <w:bookmarkEnd w:id="128"/>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"Aynal-Security"</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31</w:t>
            </w:r>
          </w:p>
          <w:bookmarkEnd w:id="129"/>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Казарматура"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32</w:t>
            </w:r>
          </w:p>
          <w:bookmarkEnd w:id="130"/>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"Механомонтаж – 2004"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33</w:t>
            </w:r>
          </w:p>
          <w:bookmarkEnd w:id="131"/>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занятости и социальных программ города Темиртау"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34</w:t>
            </w:r>
          </w:p>
          <w:bookmarkEnd w:id="132"/>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"Торговый дом Ren-milk"</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35</w:t>
            </w:r>
          </w:p>
          <w:bookmarkEnd w:id="133"/>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"Техол-Т"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4"/>
          <w:p>
            <w:pPr>
              <w:spacing w:after="20"/>
              <w:ind w:left="20"/>
              <w:jc w:val="both"/>
            </w:pPr>
            <w:r>
              <w:rPr>
                <w:rFonts w:ascii="Times New Roman"/>
                <w:b w:val="false"/>
                <w:i w:val="false"/>
                <w:color w:val="000000"/>
                <w:sz w:val="20"/>
              </w:rPr>
              <w:t>
36</w:t>
            </w:r>
          </w:p>
          <w:bookmarkEnd w:id="134"/>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"Родильный дом города Темиртау" Управления здравоохранения Карагандинской области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5"/>
          <w:p>
            <w:pPr>
              <w:spacing w:after="20"/>
              <w:ind w:left="20"/>
              <w:jc w:val="both"/>
            </w:pPr>
            <w:r>
              <w:rPr>
                <w:rFonts w:ascii="Times New Roman"/>
                <w:b w:val="false"/>
                <w:i w:val="false"/>
                <w:color w:val="000000"/>
                <w:sz w:val="20"/>
              </w:rPr>
              <w:t>
37</w:t>
            </w:r>
          </w:p>
          <w:bookmarkEnd w:id="135"/>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"Детская больница города Темиртау" Управления здравоохранения Карагандинской области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38</w:t>
            </w:r>
          </w:p>
          <w:bookmarkEnd w:id="136"/>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"Қарасат"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39</w:t>
            </w:r>
          </w:p>
          <w:bookmarkEnd w:id="137"/>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"Газоочистка"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40</w:t>
            </w:r>
          </w:p>
          <w:bookmarkEnd w:id="138"/>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"Аква-трейдинг"</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9"/>
          <w:p>
            <w:pPr>
              <w:spacing w:after="20"/>
              <w:ind w:left="20"/>
              <w:jc w:val="both"/>
            </w:pPr>
            <w:r>
              <w:rPr>
                <w:rFonts w:ascii="Times New Roman"/>
                <w:b w:val="false"/>
                <w:i w:val="false"/>
                <w:color w:val="000000"/>
                <w:sz w:val="20"/>
              </w:rPr>
              <w:t>
41</w:t>
            </w:r>
          </w:p>
          <w:bookmarkEnd w:id="139"/>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"Delta group security"</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0"/>
          <w:p>
            <w:pPr>
              <w:spacing w:after="20"/>
              <w:ind w:left="20"/>
              <w:jc w:val="both"/>
            </w:pPr>
            <w:r>
              <w:rPr>
                <w:rFonts w:ascii="Times New Roman"/>
                <w:b w:val="false"/>
                <w:i w:val="false"/>
                <w:color w:val="000000"/>
                <w:sz w:val="20"/>
              </w:rPr>
              <w:t>
42</w:t>
            </w:r>
          </w:p>
          <w:bookmarkEnd w:id="140"/>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"Энергомонтажстрой-А.К."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1"/>
          <w:p>
            <w:pPr>
              <w:spacing w:after="20"/>
              <w:ind w:left="20"/>
              <w:jc w:val="both"/>
            </w:pPr>
            <w:r>
              <w:rPr>
                <w:rFonts w:ascii="Times New Roman"/>
                <w:b w:val="false"/>
                <w:i w:val="false"/>
                <w:color w:val="000000"/>
                <w:sz w:val="20"/>
              </w:rPr>
              <w:t>
43</w:t>
            </w:r>
          </w:p>
          <w:bookmarkEnd w:id="141"/>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"Воинская часть 5516"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2"/>
          <w:p>
            <w:pPr>
              <w:spacing w:after="20"/>
              <w:ind w:left="20"/>
              <w:jc w:val="both"/>
            </w:pPr>
            <w:r>
              <w:rPr>
                <w:rFonts w:ascii="Times New Roman"/>
                <w:b w:val="false"/>
                <w:i w:val="false"/>
                <w:color w:val="000000"/>
                <w:sz w:val="20"/>
              </w:rPr>
              <w:t>
44</w:t>
            </w:r>
          </w:p>
          <w:bookmarkEnd w:id="142"/>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"Центрэнергомонтаж-Т"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3"/>
          <w:p>
            <w:pPr>
              <w:spacing w:after="20"/>
              <w:ind w:left="20"/>
              <w:jc w:val="both"/>
            </w:pPr>
            <w:r>
              <w:rPr>
                <w:rFonts w:ascii="Times New Roman"/>
                <w:b w:val="false"/>
                <w:i w:val="false"/>
                <w:color w:val="000000"/>
                <w:sz w:val="20"/>
              </w:rPr>
              <w:t>
45</w:t>
            </w:r>
          </w:p>
          <w:bookmarkEnd w:id="143"/>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"Централизованная библиотечная система города Темиртау"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4"/>
          <w:p>
            <w:pPr>
              <w:spacing w:after="20"/>
              <w:ind w:left="20"/>
              <w:jc w:val="both"/>
            </w:pPr>
            <w:r>
              <w:rPr>
                <w:rFonts w:ascii="Times New Roman"/>
                <w:b w:val="false"/>
                <w:i w:val="false"/>
                <w:color w:val="000000"/>
                <w:sz w:val="20"/>
              </w:rPr>
              <w:t>
46</w:t>
            </w:r>
          </w:p>
          <w:bookmarkEnd w:id="144"/>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"Темиртауский дворец культуры"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47</w:t>
            </w:r>
          </w:p>
          <w:bookmarkEnd w:id="145"/>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"Промстройиндустрия LTD"</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6"/>
          <w:p>
            <w:pPr>
              <w:spacing w:after="20"/>
              <w:ind w:left="20"/>
              <w:jc w:val="both"/>
            </w:pPr>
            <w:r>
              <w:rPr>
                <w:rFonts w:ascii="Times New Roman"/>
                <w:b w:val="false"/>
                <w:i w:val="false"/>
                <w:color w:val="000000"/>
                <w:sz w:val="20"/>
              </w:rPr>
              <w:t>
48</w:t>
            </w:r>
          </w:p>
          <w:bookmarkEnd w:id="146"/>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Темиртауский региональный филиал №379900 акционерное общесто "Народный банк Казахстана"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7"/>
          <w:p>
            <w:pPr>
              <w:spacing w:after="20"/>
              <w:ind w:left="20"/>
              <w:jc w:val="both"/>
            </w:pPr>
            <w:r>
              <w:rPr>
                <w:rFonts w:ascii="Times New Roman"/>
                <w:b w:val="false"/>
                <w:i w:val="false"/>
                <w:color w:val="000000"/>
                <w:sz w:val="20"/>
              </w:rPr>
              <w:t>
49</w:t>
            </w:r>
          </w:p>
          <w:bookmarkEnd w:id="147"/>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"Автоматика Темиртау"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8"/>
          <w:p>
            <w:pPr>
              <w:spacing w:after="20"/>
              <w:ind w:left="20"/>
              <w:jc w:val="both"/>
            </w:pPr>
            <w:r>
              <w:rPr>
                <w:rFonts w:ascii="Times New Roman"/>
                <w:b w:val="false"/>
                <w:i w:val="false"/>
                <w:color w:val="000000"/>
                <w:sz w:val="20"/>
              </w:rPr>
              <w:t>
50</w:t>
            </w:r>
          </w:p>
          <w:bookmarkEnd w:id="148"/>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Темиртауский филиал акционерного общества "Казкоммерцбанк"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9"/>
          <w:p>
            <w:pPr>
              <w:spacing w:after="20"/>
              <w:ind w:left="20"/>
              <w:jc w:val="both"/>
            </w:pPr>
            <w:r>
              <w:rPr>
                <w:rFonts w:ascii="Times New Roman"/>
                <w:b w:val="false"/>
                <w:i w:val="false"/>
                <w:color w:val="000000"/>
                <w:sz w:val="20"/>
              </w:rPr>
              <w:t>
51</w:t>
            </w:r>
          </w:p>
          <w:bookmarkEnd w:id="149"/>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"Центрметаллургстрой"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0"/>
          <w:p>
            <w:pPr>
              <w:spacing w:after="20"/>
              <w:ind w:left="20"/>
              <w:jc w:val="both"/>
            </w:pPr>
            <w:r>
              <w:rPr>
                <w:rFonts w:ascii="Times New Roman"/>
                <w:b w:val="false"/>
                <w:i w:val="false"/>
                <w:color w:val="000000"/>
                <w:sz w:val="20"/>
              </w:rPr>
              <w:t>
52</w:t>
            </w:r>
          </w:p>
          <w:bookmarkEnd w:id="150"/>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"Ремэкология"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1"/>
          <w:p>
            <w:pPr>
              <w:spacing w:after="20"/>
              <w:ind w:left="20"/>
              <w:jc w:val="both"/>
            </w:pPr>
            <w:r>
              <w:rPr>
                <w:rFonts w:ascii="Times New Roman"/>
                <w:b w:val="false"/>
                <w:i w:val="false"/>
                <w:color w:val="000000"/>
                <w:sz w:val="20"/>
              </w:rPr>
              <w:t>
53</w:t>
            </w:r>
          </w:p>
          <w:bookmarkEnd w:id="151"/>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777"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2"/>
          <w:p>
            <w:pPr>
              <w:spacing w:after="20"/>
              <w:ind w:left="20"/>
              <w:jc w:val="both"/>
            </w:pPr>
            <w:r>
              <w:rPr>
                <w:rFonts w:ascii="Times New Roman"/>
                <w:b w:val="false"/>
                <w:i w:val="false"/>
                <w:color w:val="000000"/>
                <w:sz w:val="20"/>
              </w:rPr>
              <w:t>
54</w:t>
            </w:r>
          </w:p>
          <w:bookmarkEnd w:id="152"/>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"Темір Зат"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3"/>
          <w:p>
            <w:pPr>
              <w:spacing w:after="20"/>
              <w:ind w:left="20"/>
              <w:jc w:val="both"/>
            </w:pPr>
            <w:r>
              <w:rPr>
                <w:rFonts w:ascii="Times New Roman"/>
                <w:b w:val="false"/>
                <w:i w:val="false"/>
                <w:color w:val="000000"/>
                <w:sz w:val="20"/>
              </w:rPr>
              <w:t>
55</w:t>
            </w:r>
          </w:p>
          <w:bookmarkEnd w:id="153"/>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"Мартенстрой"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4"/>
          <w:p>
            <w:pPr>
              <w:spacing w:after="20"/>
              <w:ind w:left="20"/>
              <w:jc w:val="both"/>
            </w:pPr>
            <w:r>
              <w:rPr>
                <w:rFonts w:ascii="Times New Roman"/>
                <w:b w:val="false"/>
                <w:i w:val="false"/>
                <w:color w:val="000000"/>
                <w:sz w:val="20"/>
              </w:rPr>
              <w:t>
56</w:t>
            </w:r>
          </w:p>
          <w:bookmarkEnd w:id="154"/>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"Измет"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57</w:t>
            </w:r>
          </w:p>
          <w:bookmarkEnd w:id="155"/>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Тархан-Па"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58</w:t>
            </w:r>
          </w:p>
          <w:bookmarkEnd w:id="156"/>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"Аян М."</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59</w:t>
            </w:r>
          </w:p>
          <w:bookmarkEnd w:id="157"/>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"Уралдомнаремонт"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60</w:t>
            </w:r>
          </w:p>
          <w:bookmarkEnd w:id="158"/>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"Энергоремонт-Т"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61</w:t>
            </w:r>
          </w:p>
          <w:bookmarkEnd w:id="159"/>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Дочернее товарищество с ограниченной ответственностью "Горсвет"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62</w:t>
            </w:r>
          </w:p>
          <w:bookmarkEnd w:id="160"/>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"Бидай Нан ЛТД и СО"</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1"/>
          <w:p>
            <w:pPr>
              <w:spacing w:after="20"/>
              <w:ind w:left="20"/>
              <w:jc w:val="both"/>
            </w:pPr>
            <w:r>
              <w:rPr>
                <w:rFonts w:ascii="Times New Roman"/>
                <w:b w:val="false"/>
                <w:i w:val="false"/>
                <w:color w:val="000000"/>
                <w:sz w:val="20"/>
              </w:rPr>
              <w:t>
63</w:t>
            </w:r>
          </w:p>
          <w:bookmarkEnd w:id="161"/>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"TTS"</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64</w:t>
            </w:r>
          </w:p>
          <w:bookmarkEnd w:id="162"/>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"Ақ бұлақ БОВ"</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65</w:t>
            </w:r>
          </w:p>
          <w:bookmarkEnd w:id="163"/>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"Темиртауэлектромонтаж"</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4"/>
          <w:p>
            <w:pPr>
              <w:spacing w:after="20"/>
              <w:ind w:left="20"/>
              <w:jc w:val="both"/>
            </w:pPr>
            <w:r>
              <w:rPr>
                <w:rFonts w:ascii="Times New Roman"/>
                <w:b w:val="false"/>
                <w:i w:val="false"/>
                <w:color w:val="000000"/>
                <w:sz w:val="20"/>
              </w:rPr>
              <w:t>
66</w:t>
            </w:r>
          </w:p>
          <w:bookmarkEnd w:id="164"/>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"Водоканалстрой"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5"/>
          <w:p>
            <w:pPr>
              <w:spacing w:after="20"/>
              <w:ind w:left="20"/>
              <w:jc w:val="both"/>
            </w:pPr>
            <w:r>
              <w:rPr>
                <w:rFonts w:ascii="Times New Roman"/>
                <w:b w:val="false"/>
                <w:i w:val="false"/>
                <w:color w:val="000000"/>
                <w:sz w:val="20"/>
              </w:rPr>
              <w:t>
67</w:t>
            </w:r>
          </w:p>
          <w:bookmarkEnd w:id="165"/>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"Практика-Т"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68</w:t>
            </w:r>
          </w:p>
          <w:bookmarkEnd w:id="166"/>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казенное предприятие "Станция скорой медицинской помощи города Темиртау" Управления здравоохранения Карагандинской области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69</w:t>
            </w:r>
          </w:p>
          <w:bookmarkEnd w:id="167"/>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"Поликлиника №4 города Темиртау" Управления здравоохранения Карагандинской области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70</w:t>
            </w:r>
          </w:p>
          <w:bookmarkEnd w:id="168"/>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"Ren-milk"</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71</w:t>
            </w:r>
          </w:p>
          <w:bookmarkEnd w:id="169"/>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"Карцемент"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72</w:t>
            </w:r>
          </w:p>
          <w:bookmarkEnd w:id="170"/>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"Поликлиника №2 города Темиртау" Управления здравоохранения Карагандинской области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73</w:t>
            </w:r>
          </w:p>
          <w:bookmarkEnd w:id="171"/>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"Окжетпес-Т"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74</w:t>
            </w:r>
          </w:p>
          <w:bookmarkEnd w:id="172"/>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"Temirtau associates and ancillaries"</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75</w:t>
            </w:r>
          </w:p>
          <w:bookmarkEnd w:id="173"/>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"Саэм-Центр"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76</w:t>
            </w:r>
          </w:p>
          <w:bookmarkEnd w:id="174"/>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"Темиртауский Казмеханомонтаж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77</w:t>
            </w:r>
          </w:p>
          <w:bookmarkEnd w:id="175"/>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"Nord Пром НС"</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78</w:t>
            </w:r>
          </w:p>
          <w:bookmarkEnd w:id="176"/>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"Центрпромстрой"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79</w:t>
            </w:r>
          </w:p>
          <w:bookmarkEnd w:id="177"/>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"Jib Reccruitment Temirtau"</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80</w:t>
            </w:r>
          </w:p>
          <w:bookmarkEnd w:id="178"/>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"Техол-Монтаж"</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81</w:t>
            </w:r>
          </w:p>
          <w:bookmarkEnd w:id="179"/>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"Поликлиника №1 города Темиртау" Управления здравоохранения Карагандинской области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0"/>
          <w:p>
            <w:pPr>
              <w:spacing w:after="20"/>
              <w:ind w:left="20"/>
              <w:jc w:val="both"/>
            </w:pPr>
            <w:r>
              <w:rPr>
                <w:rFonts w:ascii="Times New Roman"/>
                <w:b w:val="false"/>
                <w:i w:val="false"/>
                <w:color w:val="000000"/>
                <w:sz w:val="20"/>
              </w:rPr>
              <w:t>
82</w:t>
            </w:r>
          </w:p>
          <w:bookmarkEnd w:id="180"/>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"Cenral Asia Cement"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1"/>
          <w:p>
            <w:pPr>
              <w:spacing w:after="20"/>
              <w:ind w:left="20"/>
              <w:jc w:val="both"/>
            </w:pPr>
            <w:r>
              <w:rPr>
                <w:rFonts w:ascii="Times New Roman"/>
                <w:b w:val="false"/>
                <w:i w:val="false"/>
                <w:color w:val="000000"/>
                <w:sz w:val="20"/>
              </w:rPr>
              <w:t>
83</w:t>
            </w:r>
          </w:p>
          <w:bookmarkEnd w:id="181"/>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"Имсталькон-Темиртау"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2"/>
          <w:p>
            <w:pPr>
              <w:spacing w:after="20"/>
              <w:ind w:left="20"/>
              <w:jc w:val="both"/>
            </w:pPr>
            <w:r>
              <w:rPr>
                <w:rFonts w:ascii="Times New Roman"/>
                <w:b w:val="false"/>
                <w:i w:val="false"/>
                <w:color w:val="000000"/>
                <w:sz w:val="20"/>
              </w:rPr>
              <w:t>
84</w:t>
            </w:r>
          </w:p>
          <w:bookmarkEnd w:id="182"/>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"Управление внутренних дел города Темиртау Департамент внутренних дел Карагандинской области"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85</w:t>
            </w:r>
          </w:p>
          <w:bookmarkEnd w:id="183"/>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"Центральная больница города Темиртау" Управления здравоохранения Карагандинской области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4"/>
          <w:p>
            <w:pPr>
              <w:spacing w:after="20"/>
              <w:ind w:left="20"/>
              <w:jc w:val="both"/>
            </w:pPr>
            <w:r>
              <w:rPr>
                <w:rFonts w:ascii="Times New Roman"/>
                <w:b w:val="false"/>
                <w:i w:val="false"/>
                <w:color w:val="000000"/>
                <w:sz w:val="20"/>
              </w:rPr>
              <w:t>
86</w:t>
            </w:r>
          </w:p>
          <w:bookmarkEnd w:id="184"/>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"Темиртауский электрометаллургический комбинат"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5"/>
          <w:p>
            <w:pPr>
              <w:spacing w:after="20"/>
              <w:ind w:left="20"/>
              <w:jc w:val="both"/>
            </w:pPr>
            <w:r>
              <w:rPr>
                <w:rFonts w:ascii="Times New Roman"/>
                <w:b w:val="false"/>
                <w:i w:val="false"/>
                <w:color w:val="000000"/>
                <w:sz w:val="20"/>
              </w:rPr>
              <w:t>
87</w:t>
            </w:r>
          </w:p>
          <w:bookmarkEnd w:id="185"/>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"АрселорМиттал Темиртау"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6"/>
          <w:p>
            <w:pPr>
              <w:spacing w:after="20"/>
              <w:ind w:left="20"/>
              <w:jc w:val="both"/>
            </w:pPr>
            <w:r>
              <w:rPr>
                <w:rFonts w:ascii="Times New Roman"/>
                <w:b w:val="false"/>
                <w:i w:val="false"/>
                <w:color w:val="000000"/>
                <w:sz w:val="20"/>
              </w:rPr>
              <w:t>
88</w:t>
            </w:r>
          </w:p>
          <w:bookmarkEnd w:id="186"/>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"Оркен"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7"/>
          <w:p>
            <w:pPr>
              <w:spacing w:after="20"/>
              <w:ind w:left="20"/>
              <w:jc w:val="both"/>
            </w:pPr>
            <w:r>
              <w:rPr>
                <w:rFonts w:ascii="Times New Roman"/>
                <w:b w:val="false"/>
                <w:i w:val="false"/>
                <w:color w:val="000000"/>
                <w:sz w:val="20"/>
              </w:rPr>
              <w:t>
89</w:t>
            </w:r>
          </w:p>
          <w:bookmarkEnd w:id="187"/>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"Құрылысмет"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 города Темиртау</w:t>
            </w:r>
            <w:r>
              <w:br/>
            </w:r>
            <w:r>
              <w:rPr>
                <w:rFonts w:ascii="Times New Roman"/>
                <w:b w:val="false"/>
                <w:i w:val="false"/>
                <w:color w:val="000000"/>
                <w:sz w:val="20"/>
              </w:rPr>
              <w:t>от 30 марта 2017 года</w:t>
            </w:r>
            <w:r>
              <w:br/>
            </w:r>
            <w:r>
              <w:rPr>
                <w:rFonts w:ascii="Times New Roman"/>
                <w:b w:val="false"/>
                <w:i w:val="false"/>
                <w:color w:val="000000"/>
                <w:sz w:val="20"/>
              </w:rPr>
              <w:t>№ 14/1</w:t>
            </w:r>
          </w:p>
        </w:tc>
      </w:tr>
    </w:tbl>
    <w:bookmarkStart w:name="z195" w:id="18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7475"/>
        <w:gridCol w:w="1187"/>
        <w:gridCol w:w="1573"/>
        <w:gridCol w:w="1188"/>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9"/>
          <w:p>
            <w:pPr>
              <w:spacing w:after="20"/>
              <w:ind w:left="20"/>
              <w:jc w:val="both"/>
            </w:pPr>
            <w:r>
              <w:rPr>
                <w:rFonts w:ascii="Times New Roman"/>
                <w:b w:val="false"/>
                <w:i w:val="false"/>
                <w:color w:val="000000"/>
                <w:sz w:val="20"/>
              </w:rPr>
              <w:t>
№</w:t>
            </w:r>
          </w:p>
          <w:bookmarkEnd w:id="189"/>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0"/>
          <w:p>
            <w:pPr>
              <w:spacing w:after="20"/>
              <w:ind w:left="20"/>
              <w:jc w:val="both"/>
            </w:pPr>
            <w:r>
              <w:rPr>
                <w:rFonts w:ascii="Times New Roman"/>
                <w:b w:val="false"/>
                <w:i w:val="false"/>
                <w:color w:val="000000"/>
                <w:sz w:val="20"/>
              </w:rPr>
              <w:t>
1</w:t>
            </w:r>
          </w:p>
          <w:bookmarkEnd w:id="190"/>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"Женская гимназия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1"/>
          <w:p>
            <w:pPr>
              <w:spacing w:after="20"/>
              <w:ind w:left="20"/>
              <w:jc w:val="both"/>
            </w:pPr>
            <w:r>
              <w:rPr>
                <w:rFonts w:ascii="Times New Roman"/>
                <w:b w:val="false"/>
                <w:i w:val="false"/>
                <w:color w:val="000000"/>
                <w:sz w:val="20"/>
              </w:rPr>
              <w:t>
2</w:t>
            </w:r>
          </w:p>
          <w:bookmarkEnd w:id="191"/>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"Областная специальная школа-интернат № 2 для детей с ограниченными возможностями в развитии" Управления образования Карагандинской области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2"/>
          <w:p>
            <w:pPr>
              <w:spacing w:after="20"/>
              <w:ind w:left="20"/>
              <w:jc w:val="both"/>
            </w:pPr>
            <w:r>
              <w:rPr>
                <w:rFonts w:ascii="Times New Roman"/>
                <w:b w:val="false"/>
                <w:i w:val="false"/>
                <w:color w:val="000000"/>
                <w:sz w:val="20"/>
              </w:rPr>
              <w:t>
3</w:t>
            </w:r>
          </w:p>
          <w:bookmarkEnd w:id="192"/>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12 "Алтынай" акимата города Темиртау отдела образования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3"/>
          <w:p>
            <w:pPr>
              <w:spacing w:after="20"/>
              <w:ind w:left="20"/>
              <w:jc w:val="both"/>
            </w:pPr>
            <w:r>
              <w:rPr>
                <w:rFonts w:ascii="Times New Roman"/>
                <w:b w:val="false"/>
                <w:i w:val="false"/>
                <w:color w:val="000000"/>
                <w:sz w:val="20"/>
              </w:rPr>
              <w:t>
4</w:t>
            </w:r>
          </w:p>
          <w:bookmarkEnd w:id="193"/>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"Гимназия № 1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4"/>
          <w:p>
            <w:pPr>
              <w:spacing w:after="20"/>
              <w:ind w:left="20"/>
              <w:jc w:val="both"/>
            </w:pPr>
            <w:r>
              <w:rPr>
                <w:rFonts w:ascii="Times New Roman"/>
                <w:b w:val="false"/>
                <w:i w:val="false"/>
                <w:color w:val="000000"/>
                <w:sz w:val="20"/>
              </w:rPr>
              <w:t>
5</w:t>
            </w:r>
          </w:p>
          <w:bookmarkEnd w:id="194"/>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24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5"/>
          <w:p>
            <w:pPr>
              <w:spacing w:after="20"/>
              <w:ind w:left="20"/>
              <w:jc w:val="both"/>
            </w:pPr>
            <w:r>
              <w:rPr>
                <w:rFonts w:ascii="Times New Roman"/>
                <w:b w:val="false"/>
                <w:i w:val="false"/>
                <w:color w:val="000000"/>
                <w:sz w:val="20"/>
              </w:rPr>
              <w:t>
6</w:t>
            </w:r>
          </w:p>
          <w:bookmarkEnd w:id="195"/>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"Детский сад № 13 "Кораблик" акимата города Темиртау отдела образования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6"/>
          <w:p>
            <w:pPr>
              <w:spacing w:after="20"/>
              <w:ind w:left="20"/>
              <w:jc w:val="both"/>
            </w:pPr>
            <w:r>
              <w:rPr>
                <w:rFonts w:ascii="Times New Roman"/>
                <w:b w:val="false"/>
                <w:i w:val="false"/>
                <w:color w:val="000000"/>
                <w:sz w:val="20"/>
              </w:rPr>
              <w:t>
7</w:t>
            </w:r>
          </w:p>
          <w:bookmarkEnd w:id="196"/>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"Детский сад № 11 "Аққу" акимата города Темиртау отдела образования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7"/>
          <w:p>
            <w:pPr>
              <w:spacing w:after="20"/>
              <w:ind w:left="20"/>
              <w:jc w:val="both"/>
            </w:pPr>
            <w:r>
              <w:rPr>
                <w:rFonts w:ascii="Times New Roman"/>
                <w:b w:val="false"/>
                <w:i w:val="false"/>
                <w:color w:val="000000"/>
                <w:sz w:val="20"/>
              </w:rPr>
              <w:t>
8</w:t>
            </w:r>
          </w:p>
          <w:bookmarkEnd w:id="197"/>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3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8"/>
          <w:p>
            <w:pPr>
              <w:spacing w:after="20"/>
              <w:ind w:left="20"/>
              <w:jc w:val="both"/>
            </w:pPr>
            <w:r>
              <w:rPr>
                <w:rFonts w:ascii="Times New Roman"/>
                <w:b w:val="false"/>
                <w:i w:val="false"/>
                <w:color w:val="000000"/>
                <w:sz w:val="20"/>
              </w:rPr>
              <w:t>
9</w:t>
            </w:r>
          </w:p>
          <w:bookmarkEnd w:id="198"/>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6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9"/>
          <w:p>
            <w:pPr>
              <w:spacing w:after="20"/>
              <w:ind w:left="20"/>
              <w:jc w:val="both"/>
            </w:pPr>
            <w:r>
              <w:rPr>
                <w:rFonts w:ascii="Times New Roman"/>
                <w:b w:val="false"/>
                <w:i w:val="false"/>
                <w:color w:val="000000"/>
                <w:sz w:val="20"/>
              </w:rPr>
              <w:t>
10</w:t>
            </w:r>
          </w:p>
          <w:bookmarkEnd w:id="199"/>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5 "Сәуле" акимата города Темиртау отдела образования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0"/>
          <w:p>
            <w:pPr>
              <w:spacing w:after="20"/>
              <w:ind w:left="20"/>
              <w:jc w:val="both"/>
            </w:pPr>
            <w:r>
              <w:rPr>
                <w:rFonts w:ascii="Times New Roman"/>
                <w:b w:val="false"/>
                <w:i w:val="false"/>
                <w:color w:val="000000"/>
                <w:sz w:val="20"/>
              </w:rPr>
              <w:t>
11</w:t>
            </w:r>
          </w:p>
          <w:bookmarkEnd w:id="200"/>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"Kаz Management &amp; Services"</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1"/>
          <w:p>
            <w:pPr>
              <w:spacing w:after="20"/>
              <w:ind w:left="20"/>
              <w:jc w:val="both"/>
            </w:pPr>
            <w:r>
              <w:rPr>
                <w:rFonts w:ascii="Times New Roman"/>
                <w:b w:val="false"/>
                <w:i w:val="false"/>
                <w:color w:val="000000"/>
                <w:sz w:val="20"/>
              </w:rPr>
              <w:t>
12</w:t>
            </w:r>
          </w:p>
          <w:bookmarkEnd w:id="201"/>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"Детский сад № 21 "Самал" акимата города Темиртау отдела образования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2"/>
          <w:p>
            <w:pPr>
              <w:spacing w:after="20"/>
              <w:ind w:left="20"/>
              <w:jc w:val="both"/>
            </w:pPr>
            <w:r>
              <w:rPr>
                <w:rFonts w:ascii="Times New Roman"/>
                <w:b w:val="false"/>
                <w:i w:val="false"/>
                <w:color w:val="000000"/>
                <w:sz w:val="20"/>
              </w:rPr>
              <w:t>
13</w:t>
            </w:r>
          </w:p>
          <w:bookmarkEnd w:id="202"/>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7 "Қуаныш" акимата города Темиртау отдела образования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3"/>
          <w:p>
            <w:pPr>
              <w:spacing w:after="20"/>
              <w:ind w:left="20"/>
              <w:jc w:val="both"/>
            </w:pPr>
            <w:r>
              <w:rPr>
                <w:rFonts w:ascii="Times New Roman"/>
                <w:b w:val="false"/>
                <w:i w:val="false"/>
                <w:color w:val="000000"/>
                <w:sz w:val="20"/>
              </w:rPr>
              <w:t>
14</w:t>
            </w:r>
          </w:p>
          <w:bookmarkEnd w:id="203"/>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"Детский сад № 8 "Гүлдер" акимата города Темиртау отдела образования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4"/>
          <w:p>
            <w:pPr>
              <w:spacing w:after="20"/>
              <w:ind w:left="20"/>
              <w:jc w:val="both"/>
            </w:pPr>
            <w:r>
              <w:rPr>
                <w:rFonts w:ascii="Times New Roman"/>
                <w:b w:val="false"/>
                <w:i w:val="false"/>
                <w:color w:val="000000"/>
                <w:sz w:val="20"/>
              </w:rPr>
              <w:t>
15</w:t>
            </w:r>
          </w:p>
          <w:bookmarkEnd w:id="204"/>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2 "Жұлдыз" акимата города Темиртау отдела образования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5"/>
          <w:p>
            <w:pPr>
              <w:spacing w:after="20"/>
              <w:ind w:left="20"/>
              <w:jc w:val="both"/>
            </w:pPr>
            <w:r>
              <w:rPr>
                <w:rFonts w:ascii="Times New Roman"/>
                <w:b w:val="false"/>
                <w:i w:val="false"/>
                <w:color w:val="000000"/>
                <w:sz w:val="20"/>
              </w:rPr>
              <w:t>
16</w:t>
            </w:r>
          </w:p>
          <w:bookmarkEnd w:id="205"/>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16 "Таңшолпан" акимата города Темиртау отдела образования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6"/>
          <w:p>
            <w:pPr>
              <w:spacing w:after="20"/>
              <w:ind w:left="20"/>
              <w:jc w:val="both"/>
            </w:pPr>
            <w:r>
              <w:rPr>
                <w:rFonts w:ascii="Times New Roman"/>
                <w:b w:val="false"/>
                <w:i w:val="false"/>
                <w:color w:val="000000"/>
                <w:sz w:val="20"/>
              </w:rPr>
              <w:t>
17</w:t>
            </w:r>
          </w:p>
          <w:bookmarkEnd w:id="206"/>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10 "Волшебный замок" акимата города Темиртау отдела образования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7"/>
          <w:p>
            <w:pPr>
              <w:spacing w:after="20"/>
              <w:ind w:left="20"/>
              <w:jc w:val="both"/>
            </w:pPr>
            <w:r>
              <w:rPr>
                <w:rFonts w:ascii="Times New Roman"/>
                <w:b w:val="false"/>
                <w:i w:val="false"/>
                <w:color w:val="000000"/>
                <w:sz w:val="20"/>
              </w:rPr>
              <w:t>
18</w:t>
            </w:r>
          </w:p>
          <w:bookmarkEnd w:id="207"/>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32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8"/>
          <w:p>
            <w:pPr>
              <w:spacing w:after="20"/>
              <w:ind w:left="20"/>
              <w:jc w:val="both"/>
            </w:pPr>
            <w:r>
              <w:rPr>
                <w:rFonts w:ascii="Times New Roman"/>
                <w:b w:val="false"/>
                <w:i w:val="false"/>
                <w:color w:val="000000"/>
                <w:sz w:val="20"/>
              </w:rPr>
              <w:t>
19</w:t>
            </w:r>
          </w:p>
          <w:bookmarkEnd w:id="208"/>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"Казахская школа-гимназия № 15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9"/>
          <w:p>
            <w:pPr>
              <w:spacing w:after="20"/>
              <w:ind w:left="20"/>
              <w:jc w:val="both"/>
            </w:pPr>
            <w:r>
              <w:rPr>
                <w:rFonts w:ascii="Times New Roman"/>
                <w:b w:val="false"/>
                <w:i w:val="false"/>
                <w:color w:val="000000"/>
                <w:sz w:val="20"/>
              </w:rPr>
              <w:t>
20</w:t>
            </w:r>
          </w:p>
          <w:bookmarkEnd w:id="209"/>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"Темиртауский технический колледж"</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0"/>
          <w:p>
            <w:pPr>
              <w:spacing w:after="20"/>
              <w:ind w:left="20"/>
              <w:jc w:val="both"/>
            </w:pPr>
            <w:r>
              <w:rPr>
                <w:rFonts w:ascii="Times New Roman"/>
                <w:b w:val="false"/>
                <w:i w:val="false"/>
                <w:color w:val="000000"/>
                <w:sz w:val="20"/>
              </w:rPr>
              <w:t>
21</w:t>
            </w:r>
          </w:p>
          <w:bookmarkEnd w:id="210"/>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"Детский сад № 6 "Ұяша" акимата города Темиртау отдела образования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1"/>
          <w:p>
            <w:pPr>
              <w:spacing w:after="20"/>
              <w:ind w:left="20"/>
              <w:jc w:val="both"/>
            </w:pPr>
            <w:r>
              <w:rPr>
                <w:rFonts w:ascii="Times New Roman"/>
                <w:b w:val="false"/>
                <w:i w:val="false"/>
                <w:color w:val="000000"/>
                <w:sz w:val="20"/>
              </w:rPr>
              <w:t>
22</w:t>
            </w:r>
          </w:p>
          <w:bookmarkEnd w:id="211"/>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55524"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2"/>
          <w:p>
            <w:pPr>
              <w:spacing w:after="20"/>
              <w:ind w:left="20"/>
              <w:jc w:val="both"/>
            </w:pPr>
            <w:r>
              <w:rPr>
                <w:rFonts w:ascii="Times New Roman"/>
                <w:b w:val="false"/>
                <w:i w:val="false"/>
                <w:color w:val="000000"/>
                <w:sz w:val="20"/>
              </w:rPr>
              <w:t>
23</w:t>
            </w:r>
          </w:p>
          <w:bookmarkEnd w:id="212"/>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"Темиртауское хозяйство по охране лесов и животного мира"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3"/>
          <w:p>
            <w:pPr>
              <w:spacing w:after="20"/>
              <w:ind w:left="20"/>
              <w:jc w:val="both"/>
            </w:pPr>
            <w:r>
              <w:rPr>
                <w:rFonts w:ascii="Times New Roman"/>
                <w:b w:val="false"/>
                <w:i w:val="false"/>
                <w:color w:val="000000"/>
                <w:sz w:val="20"/>
              </w:rPr>
              <w:t>
24</w:t>
            </w:r>
          </w:p>
          <w:bookmarkEnd w:id="213"/>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29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4"/>
          <w:p>
            <w:pPr>
              <w:spacing w:after="20"/>
              <w:ind w:left="20"/>
              <w:jc w:val="both"/>
            </w:pPr>
            <w:r>
              <w:rPr>
                <w:rFonts w:ascii="Times New Roman"/>
                <w:b w:val="false"/>
                <w:i w:val="false"/>
                <w:color w:val="000000"/>
                <w:sz w:val="20"/>
              </w:rPr>
              <w:t>
25</w:t>
            </w:r>
          </w:p>
          <w:bookmarkEnd w:id="214"/>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автомобильных дорог, строительства и жилищной инспекции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5"/>
          <w:p>
            <w:pPr>
              <w:spacing w:after="20"/>
              <w:ind w:left="20"/>
              <w:jc w:val="both"/>
            </w:pPr>
            <w:r>
              <w:rPr>
                <w:rFonts w:ascii="Times New Roman"/>
                <w:b w:val="false"/>
                <w:i w:val="false"/>
                <w:color w:val="000000"/>
                <w:sz w:val="20"/>
              </w:rPr>
              <w:t>
26</w:t>
            </w:r>
          </w:p>
          <w:bookmarkEnd w:id="215"/>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31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6"/>
          <w:p>
            <w:pPr>
              <w:spacing w:after="20"/>
              <w:ind w:left="20"/>
              <w:jc w:val="both"/>
            </w:pPr>
            <w:r>
              <w:rPr>
                <w:rFonts w:ascii="Times New Roman"/>
                <w:b w:val="false"/>
                <w:i w:val="false"/>
                <w:color w:val="000000"/>
                <w:sz w:val="20"/>
              </w:rPr>
              <w:t>
27</w:t>
            </w:r>
          </w:p>
          <w:bookmarkEnd w:id="216"/>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"Детский сад № 18 "Балдырған" акимата города Темиртау отдела образования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7"/>
          <w:p>
            <w:pPr>
              <w:spacing w:after="20"/>
              <w:ind w:left="20"/>
              <w:jc w:val="both"/>
            </w:pPr>
            <w:r>
              <w:rPr>
                <w:rFonts w:ascii="Times New Roman"/>
                <w:b w:val="false"/>
                <w:i w:val="false"/>
                <w:color w:val="000000"/>
                <w:sz w:val="20"/>
              </w:rPr>
              <w:t>
28</w:t>
            </w:r>
          </w:p>
          <w:bookmarkEnd w:id="217"/>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14 "Қарлығаш" акимата города Темиртау отдела образования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8"/>
          <w:p>
            <w:pPr>
              <w:spacing w:after="20"/>
              <w:ind w:left="20"/>
              <w:jc w:val="both"/>
            </w:pPr>
            <w:r>
              <w:rPr>
                <w:rFonts w:ascii="Times New Roman"/>
                <w:b w:val="false"/>
                <w:i w:val="false"/>
                <w:color w:val="000000"/>
                <w:sz w:val="20"/>
              </w:rPr>
              <w:t>
29</w:t>
            </w:r>
          </w:p>
          <w:bookmarkEnd w:id="218"/>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 – лицей № 20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9"/>
          <w:p>
            <w:pPr>
              <w:spacing w:after="20"/>
              <w:ind w:left="20"/>
              <w:jc w:val="both"/>
            </w:pPr>
            <w:r>
              <w:rPr>
                <w:rFonts w:ascii="Times New Roman"/>
                <w:b w:val="false"/>
                <w:i w:val="false"/>
                <w:color w:val="000000"/>
                <w:sz w:val="20"/>
              </w:rPr>
              <w:t>
30</w:t>
            </w:r>
          </w:p>
          <w:bookmarkEnd w:id="219"/>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"Темиртауский индустриально-технологический колледж"</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0"/>
          <w:p>
            <w:pPr>
              <w:spacing w:after="20"/>
              <w:ind w:left="20"/>
              <w:jc w:val="both"/>
            </w:pPr>
            <w:r>
              <w:rPr>
                <w:rFonts w:ascii="Times New Roman"/>
                <w:b w:val="false"/>
                <w:i w:val="false"/>
                <w:color w:val="000000"/>
                <w:sz w:val="20"/>
              </w:rPr>
              <w:t>
31</w:t>
            </w:r>
          </w:p>
          <w:bookmarkEnd w:id="220"/>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"Гастроном №40"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1"/>
          <w:p>
            <w:pPr>
              <w:spacing w:after="20"/>
              <w:ind w:left="20"/>
              <w:jc w:val="both"/>
            </w:pPr>
            <w:r>
              <w:rPr>
                <w:rFonts w:ascii="Times New Roman"/>
                <w:b w:val="false"/>
                <w:i w:val="false"/>
                <w:color w:val="000000"/>
                <w:sz w:val="20"/>
              </w:rPr>
              <w:t>
32</w:t>
            </w:r>
          </w:p>
          <w:bookmarkEnd w:id="221"/>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"Фолти"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2"/>
          <w:p>
            <w:pPr>
              <w:spacing w:after="20"/>
              <w:ind w:left="20"/>
              <w:jc w:val="both"/>
            </w:pPr>
            <w:r>
              <w:rPr>
                <w:rFonts w:ascii="Times New Roman"/>
                <w:b w:val="false"/>
                <w:i w:val="false"/>
                <w:color w:val="000000"/>
                <w:sz w:val="20"/>
              </w:rPr>
              <w:t>
33</w:t>
            </w:r>
          </w:p>
          <w:bookmarkEnd w:id="222"/>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"Максимус-К7"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3"/>
          <w:p>
            <w:pPr>
              <w:spacing w:after="20"/>
              <w:ind w:left="20"/>
              <w:jc w:val="both"/>
            </w:pPr>
            <w:r>
              <w:rPr>
                <w:rFonts w:ascii="Times New Roman"/>
                <w:b w:val="false"/>
                <w:i w:val="false"/>
                <w:color w:val="000000"/>
                <w:sz w:val="20"/>
              </w:rPr>
              <w:t>
34</w:t>
            </w:r>
          </w:p>
          <w:bookmarkEnd w:id="223"/>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"Темитауский колледж торговли и питания"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4"/>
          <w:p>
            <w:pPr>
              <w:spacing w:after="20"/>
              <w:ind w:left="20"/>
              <w:jc w:val="both"/>
            </w:pPr>
            <w:r>
              <w:rPr>
                <w:rFonts w:ascii="Times New Roman"/>
                <w:b w:val="false"/>
                <w:i w:val="false"/>
                <w:color w:val="000000"/>
                <w:sz w:val="20"/>
              </w:rPr>
              <w:t>
35</w:t>
            </w:r>
          </w:p>
          <w:bookmarkEnd w:id="224"/>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"Стальной профиль Казахстана"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5"/>
          <w:p>
            <w:pPr>
              <w:spacing w:after="20"/>
              <w:ind w:left="20"/>
              <w:jc w:val="both"/>
            </w:pPr>
            <w:r>
              <w:rPr>
                <w:rFonts w:ascii="Times New Roman"/>
                <w:b w:val="false"/>
                <w:i w:val="false"/>
                <w:color w:val="000000"/>
                <w:sz w:val="20"/>
              </w:rPr>
              <w:t>
36</w:t>
            </w:r>
          </w:p>
          <w:bookmarkEnd w:id="225"/>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"Ast etalon crown"</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6"/>
          <w:p>
            <w:pPr>
              <w:spacing w:after="20"/>
              <w:ind w:left="20"/>
              <w:jc w:val="both"/>
            </w:pPr>
            <w:r>
              <w:rPr>
                <w:rFonts w:ascii="Times New Roman"/>
                <w:b w:val="false"/>
                <w:i w:val="false"/>
                <w:color w:val="000000"/>
                <w:sz w:val="20"/>
              </w:rPr>
              <w:t>
37</w:t>
            </w:r>
          </w:p>
          <w:bookmarkEnd w:id="226"/>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"Аскентжол"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7"/>
          <w:p>
            <w:pPr>
              <w:spacing w:after="20"/>
              <w:ind w:left="20"/>
              <w:jc w:val="both"/>
            </w:pPr>
            <w:r>
              <w:rPr>
                <w:rFonts w:ascii="Times New Roman"/>
                <w:b w:val="false"/>
                <w:i w:val="false"/>
                <w:color w:val="000000"/>
                <w:sz w:val="20"/>
              </w:rPr>
              <w:t>
38</w:t>
            </w:r>
          </w:p>
          <w:bookmarkEnd w:id="227"/>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1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8"/>
          <w:p>
            <w:pPr>
              <w:spacing w:after="20"/>
              <w:ind w:left="20"/>
              <w:jc w:val="both"/>
            </w:pPr>
            <w:r>
              <w:rPr>
                <w:rFonts w:ascii="Times New Roman"/>
                <w:b w:val="false"/>
                <w:i w:val="false"/>
                <w:color w:val="000000"/>
                <w:sz w:val="20"/>
              </w:rPr>
              <w:t>
39</w:t>
            </w:r>
          </w:p>
          <w:bookmarkEnd w:id="228"/>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"Коксохимтепломонтаж"</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9"/>
          <w:p>
            <w:pPr>
              <w:spacing w:after="20"/>
              <w:ind w:left="20"/>
              <w:jc w:val="both"/>
            </w:pPr>
            <w:r>
              <w:rPr>
                <w:rFonts w:ascii="Times New Roman"/>
                <w:b w:val="false"/>
                <w:i w:val="false"/>
                <w:color w:val="000000"/>
                <w:sz w:val="20"/>
              </w:rPr>
              <w:t>
40</w:t>
            </w:r>
          </w:p>
          <w:bookmarkEnd w:id="229"/>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4 "Дельфинчик" акимата города Темиртау отдела образования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0"/>
          <w:p>
            <w:pPr>
              <w:spacing w:after="20"/>
              <w:ind w:left="20"/>
              <w:jc w:val="both"/>
            </w:pPr>
            <w:r>
              <w:rPr>
                <w:rFonts w:ascii="Times New Roman"/>
                <w:b w:val="false"/>
                <w:i w:val="false"/>
                <w:color w:val="000000"/>
                <w:sz w:val="20"/>
              </w:rPr>
              <w:t>
41</w:t>
            </w:r>
          </w:p>
          <w:bookmarkEnd w:id="230"/>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12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1"/>
          <w:p>
            <w:pPr>
              <w:spacing w:after="20"/>
              <w:ind w:left="20"/>
              <w:jc w:val="both"/>
            </w:pPr>
            <w:r>
              <w:rPr>
                <w:rFonts w:ascii="Times New Roman"/>
                <w:b w:val="false"/>
                <w:i w:val="false"/>
                <w:color w:val="000000"/>
                <w:sz w:val="20"/>
              </w:rPr>
              <w:t>
42</w:t>
            </w:r>
          </w:p>
          <w:bookmarkEnd w:id="231"/>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учреждение "Темиртауский медицинский колледж"</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2"/>
          <w:p>
            <w:pPr>
              <w:spacing w:after="20"/>
              <w:ind w:left="20"/>
              <w:jc w:val="both"/>
            </w:pPr>
            <w:r>
              <w:rPr>
                <w:rFonts w:ascii="Times New Roman"/>
                <w:b w:val="false"/>
                <w:i w:val="false"/>
                <w:color w:val="000000"/>
                <w:sz w:val="20"/>
              </w:rPr>
              <w:t>
43</w:t>
            </w:r>
          </w:p>
          <w:bookmarkEnd w:id="232"/>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"Technodom Operator" в городе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3"/>
          <w:p>
            <w:pPr>
              <w:spacing w:after="20"/>
              <w:ind w:left="20"/>
              <w:jc w:val="both"/>
            </w:pPr>
            <w:r>
              <w:rPr>
                <w:rFonts w:ascii="Times New Roman"/>
                <w:b w:val="false"/>
                <w:i w:val="false"/>
                <w:color w:val="000000"/>
                <w:sz w:val="20"/>
              </w:rPr>
              <w:t>
44</w:t>
            </w:r>
          </w:p>
          <w:bookmarkEnd w:id="233"/>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 СИТИ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4"/>
          <w:p>
            <w:pPr>
              <w:spacing w:after="20"/>
              <w:ind w:left="20"/>
              <w:jc w:val="both"/>
            </w:pPr>
            <w:r>
              <w:rPr>
                <w:rFonts w:ascii="Times New Roman"/>
                <w:b w:val="false"/>
                <w:i w:val="false"/>
                <w:color w:val="000000"/>
                <w:sz w:val="20"/>
              </w:rPr>
              <w:t>
45</w:t>
            </w:r>
          </w:p>
          <w:bookmarkEnd w:id="234"/>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"Специализированная детско-юношеская школа олимпийского резерва по гребному спорту города Темиртау" Управления физической культуры и спорта Карагандинской области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5"/>
          <w:p>
            <w:pPr>
              <w:spacing w:after="20"/>
              <w:ind w:left="20"/>
              <w:jc w:val="both"/>
            </w:pPr>
            <w:r>
              <w:rPr>
                <w:rFonts w:ascii="Times New Roman"/>
                <w:b w:val="false"/>
                <w:i w:val="false"/>
                <w:color w:val="000000"/>
                <w:sz w:val="20"/>
              </w:rPr>
              <w:t>
46</w:t>
            </w:r>
          </w:p>
          <w:bookmarkEnd w:id="235"/>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"СТЭКА"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6"/>
          <w:p>
            <w:pPr>
              <w:spacing w:after="20"/>
              <w:ind w:left="20"/>
              <w:jc w:val="both"/>
            </w:pPr>
            <w:r>
              <w:rPr>
                <w:rFonts w:ascii="Times New Roman"/>
                <w:b w:val="false"/>
                <w:i w:val="false"/>
                <w:color w:val="000000"/>
                <w:sz w:val="20"/>
              </w:rPr>
              <w:t>
47</w:t>
            </w:r>
          </w:p>
          <w:bookmarkEnd w:id="236"/>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"ТЕМИР АВТО"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7"/>
          <w:p>
            <w:pPr>
              <w:spacing w:after="20"/>
              <w:ind w:left="20"/>
              <w:jc w:val="both"/>
            </w:pPr>
            <w:r>
              <w:rPr>
                <w:rFonts w:ascii="Times New Roman"/>
                <w:b w:val="false"/>
                <w:i w:val="false"/>
                <w:color w:val="000000"/>
                <w:sz w:val="20"/>
              </w:rPr>
              <w:t>
48</w:t>
            </w:r>
          </w:p>
          <w:bookmarkEnd w:id="237"/>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"МФ Универсал"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8"/>
          <w:p>
            <w:pPr>
              <w:spacing w:after="20"/>
              <w:ind w:left="20"/>
              <w:jc w:val="both"/>
            </w:pPr>
            <w:r>
              <w:rPr>
                <w:rFonts w:ascii="Times New Roman"/>
                <w:b w:val="false"/>
                <w:i w:val="false"/>
                <w:color w:val="000000"/>
                <w:sz w:val="20"/>
              </w:rPr>
              <w:t>
49</w:t>
            </w:r>
          </w:p>
          <w:bookmarkEnd w:id="238"/>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"ТТК"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9"/>
          <w:p>
            <w:pPr>
              <w:spacing w:after="20"/>
              <w:ind w:left="20"/>
              <w:jc w:val="both"/>
            </w:pPr>
            <w:r>
              <w:rPr>
                <w:rFonts w:ascii="Times New Roman"/>
                <w:b w:val="false"/>
                <w:i w:val="false"/>
                <w:color w:val="000000"/>
                <w:sz w:val="20"/>
              </w:rPr>
              <w:t>
50</w:t>
            </w:r>
          </w:p>
          <w:bookmarkEnd w:id="239"/>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23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0"/>
          <w:p>
            <w:pPr>
              <w:spacing w:after="20"/>
              <w:ind w:left="20"/>
              <w:jc w:val="both"/>
            </w:pPr>
            <w:r>
              <w:rPr>
                <w:rFonts w:ascii="Times New Roman"/>
                <w:b w:val="false"/>
                <w:i w:val="false"/>
                <w:color w:val="000000"/>
                <w:sz w:val="20"/>
              </w:rPr>
              <w:t>
51</w:t>
            </w:r>
          </w:p>
          <w:bookmarkEnd w:id="240"/>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8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1"/>
          <w:p>
            <w:pPr>
              <w:spacing w:after="20"/>
              <w:ind w:left="20"/>
              <w:jc w:val="both"/>
            </w:pPr>
            <w:r>
              <w:rPr>
                <w:rFonts w:ascii="Times New Roman"/>
                <w:b w:val="false"/>
                <w:i w:val="false"/>
                <w:color w:val="000000"/>
                <w:sz w:val="20"/>
              </w:rPr>
              <w:t>
52</w:t>
            </w:r>
          </w:p>
          <w:bookmarkEnd w:id="241"/>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"ВДН-АВТО"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2"/>
          <w:p>
            <w:pPr>
              <w:spacing w:after="20"/>
              <w:ind w:left="20"/>
              <w:jc w:val="both"/>
            </w:pPr>
            <w:r>
              <w:rPr>
                <w:rFonts w:ascii="Times New Roman"/>
                <w:b w:val="false"/>
                <w:i w:val="false"/>
                <w:color w:val="000000"/>
                <w:sz w:val="20"/>
              </w:rPr>
              <w:t>
53</w:t>
            </w:r>
          </w:p>
          <w:bookmarkEnd w:id="242"/>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"Темиртауский завод Казмеханомонтаж"</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3"/>
          <w:p>
            <w:pPr>
              <w:spacing w:after="20"/>
              <w:ind w:left="20"/>
              <w:jc w:val="both"/>
            </w:pPr>
            <w:r>
              <w:rPr>
                <w:rFonts w:ascii="Times New Roman"/>
                <w:b w:val="false"/>
                <w:i w:val="false"/>
                <w:color w:val="000000"/>
                <w:sz w:val="20"/>
              </w:rPr>
              <w:t>
54</w:t>
            </w:r>
          </w:p>
          <w:bookmarkEnd w:id="243"/>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"Stynergy" в городе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4"/>
          <w:p>
            <w:pPr>
              <w:spacing w:after="20"/>
              <w:ind w:left="20"/>
              <w:jc w:val="both"/>
            </w:pPr>
            <w:r>
              <w:rPr>
                <w:rFonts w:ascii="Times New Roman"/>
                <w:b w:val="false"/>
                <w:i w:val="false"/>
                <w:color w:val="000000"/>
                <w:sz w:val="20"/>
              </w:rPr>
              <w:t>
55</w:t>
            </w:r>
          </w:p>
          <w:bookmarkEnd w:id="244"/>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"Темирстройиндустрия"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5"/>
          <w:p>
            <w:pPr>
              <w:spacing w:after="20"/>
              <w:ind w:left="20"/>
              <w:jc w:val="both"/>
            </w:pPr>
            <w:r>
              <w:rPr>
                <w:rFonts w:ascii="Times New Roman"/>
                <w:b w:val="false"/>
                <w:i w:val="false"/>
                <w:color w:val="000000"/>
                <w:sz w:val="20"/>
              </w:rPr>
              <w:t>
56</w:t>
            </w:r>
          </w:p>
          <w:bookmarkEnd w:id="245"/>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адаптации несовершеннолетних" Управления образования Карагандинской области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6"/>
          <w:p>
            <w:pPr>
              <w:spacing w:after="20"/>
              <w:ind w:left="20"/>
              <w:jc w:val="both"/>
            </w:pPr>
            <w:r>
              <w:rPr>
                <w:rFonts w:ascii="Times New Roman"/>
                <w:b w:val="false"/>
                <w:i w:val="false"/>
                <w:color w:val="000000"/>
                <w:sz w:val="20"/>
              </w:rPr>
              <w:t>
57</w:t>
            </w:r>
          </w:p>
          <w:bookmarkEnd w:id="246"/>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7"/>
          <w:p>
            <w:pPr>
              <w:spacing w:after="20"/>
              <w:ind w:left="20"/>
              <w:jc w:val="both"/>
            </w:pPr>
            <w:r>
              <w:rPr>
                <w:rFonts w:ascii="Times New Roman"/>
                <w:b w:val="false"/>
                <w:i w:val="false"/>
                <w:color w:val="000000"/>
                <w:sz w:val="20"/>
              </w:rPr>
              <w:t>
58</w:t>
            </w:r>
          </w:p>
          <w:bookmarkEnd w:id="247"/>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"Синтез Инжу"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8"/>
          <w:p>
            <w:pPr>
              <w:spacing w:after="20"/>
              <w:ind w:left="20"/>
              <w:jc w:val="both"/>
            </w:pPr>
            <w:r>
              <w:rPr>
                <w:rFonts w:ascii="Times New Roman"/>
                <w:b w:val="false"/>
                <w:i w:val="false"/>
                <w:color w:val="000000"/>
                <w:sz w:val="20"/>
              </w:rPr>
              <w:t>
59</w:t>
            </w:r>
          </w:p>
          <w:bookmarkEnd w:id="248"/>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9"/>
          <w:p>
            <w:pPr>
              <w:spacing w:after="20"/>
              <w:ind w:left="20"/>
              <w:jc w:val="both"/>
            </w:pPr>
            <w:r>
              <w:rPr>
                <w:rFonts w:ascii="Times New Roman"/>
                <w:b w:val="false"/>
                <w:i w:val="false"/>
                <w:color w:val="000000"/>
                <w:sz w:val="20"/>
              </w:rPr>
              <w:t>
60</w:t>
            </w:r>
          </w:p>
          <w:bookmarkEnd w:id="249"/>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"Первый Темиртауский классический лицей"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0"/>
          <w:p>
            <w:pPr>
              <w:spacing w:after="20"/>
              <w:ind w:left="20"/>
              <w:jc w:val="both"/>
            </w:pPr>
            <w:r>
              <w:rPr>
                <w:rFonts w:ascii="Times New Roman"/>
                <w:b w:val="false"/>
                <w:i w:val="false"/>
                <w:color w:val="000000"/>
                <w:sz w:val="20"/>
              </w:rPr>
              <w:t>
61</w:t>
            </w:r>
          </w:p>
          <w:bookmarkEnd w:id="250"/>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"Трек"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1"/>
          <w:p>
            <w:pPr>
              <w:spacing w:after="20"/>
              <w:ind w:left="20"/>
              <w:jc w:val="both"/>
            </w:pPr>
            <w:r>
              <w:rPr>
                <w:rFonts w:ascii="Times New Roman"/>
                <w:b w:val="false"/>
                <w:i w:val="false"/>
                <w:color w:val="000000"/>
                <w:sz w:val="20"/>
              </w:rPr>
              <w:t>
62</w:t>
            </w:r>
          </w:p>
          <w:bookmarkEnd w:id="251"/>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"Леспромтара"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2"/>
          <w:p>
            <w:pPr>
              <w:spacing w:after="20"/>
              <w:ind w:left="20"/>
              <w:jc w:val="both"/>
            </w:pPr>
            <w:r>
              <w:rPr>
                <w:rFonts w:ascii="Times New Roman"/>
                <w:b w:val="false"/>
                <w:i w:val="false"/>
                <w:color w:val="000000"/>
                <w:sz w:val="20"/>
              </w:rPr>
              <w:t>
63</w:t>
            </w:r>
          </w:p>
          <w:bookmarkEnd w:id="252"/>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"Темиртауский театр для детей и юношества" управления культуры, архивов и документации Карагандинской области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3"/>
          <w:p>
            <w:pPr>
              <w:spacing w:after="20"/>
              <w:ind w:left="20"/>
              <w:jc w:val="both"/>
            </w:pPr>
            <w:r>
              <w:rPr>
                <w:rFonts w:ascii="Times New Roman"/>
                <w:b w:val="false"/>
                <w:i w:val="false"/>
                <w:color w:val="000000"/>
                <w:sz w:val="20"/>
              </w:rPr>
              <w:t>
64</w:t>
            </w:r>
          </w:p>
          <w:bookmarkEnd w:id="253"/>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"Хилари ассетс в Казахстане"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4"/>
          <w:p>
            <w:pPr>
              <w:spacing w:after="20"/>
              <w:ind w:left="20"/>
              <w:jc w:val="both"/>
            </w:pPr>
            <w:r>
              <w:rPr>
                <w:rFonts w:ascii="Times New Roman"/>
                <w:b w:val="false"/>
                <w:i w:val="false"/>
                <w:color w:val="000000"/>
                <w:sz w:val="20"/>
              </w:rPr>
              <w:t>
65</w:t>
            </w:r>
          </w:p>
          <w:bookmarkEnd w:id="254"/>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"Gazoil"</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5"/>
          <w:p>
            <w:pPr>
              <w:spacing w:after="20"/>
              <w:ind w:left="20"/>
              <w:jc w:val="both"/>
            </w:pPr>
            <w:r>
              <w:rPr>
                <w:rFonts w:ascii="Times New Roman"/>
                <w:b w:val="false"/>
                <w:i w:val="false"/>
                <w:color w:val="000000"/>
                <w:sz w:val="20"/>
              </w:rPr>
              <w:t>
66</w:t>
            </w:r>
          </w:p>
          <w:bookmarkEnd w:id="255"/>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11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6"/>
          <w:p>
            <w:pPr>
              <w:spacing w:after="20"/>
              <w:ind w:left="20"/>
              <w:jc w:val="both"/>
            </w:pPr>
            <w:r>
              <w:rPr>
                <w:rFonts w:ascii="Times New Roman"/>
                <w:b w:val="false"/>
                <w:i w:val="false"/>
                <w:color w:val="000000"/>
                <w:sz w:val="20"/>
              </w:rPr>
              <w:t>
67</w:t>
            </w:r>
          </w:p>
          <w:bookmarkEnd w:id="256"/>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"Мицар 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7"/>
          <w:p>
            <w:pPr>
              <w:spacing w:after="20"/>
              <w:ind w:left="20"/>
              <w:jc w:val="both"/>
            </w:pPr>
            <w:r>
              <w:rPr>
                <w:rFonts w:ascii="Times New Roman"/>
                <w:b w:val="false"/>
                <w:i w:val="false"/>
                <w:color w:val="000000"/>
                <w:sz w:val="20"/>
              </w:rPr>
              <w:t>
68</w:t>
            </w:r>
          </w:p>
          <w:bookmarkEnd w:id="257"/>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учреждение "Гимназия имени Тохтара Аубакирова"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8"/>
          <w:p>
            <w:pPr>
              <w:spacing w:after="20"/>
              <w:ind w:left="20"/>
              <w:jc w:val="both"/>
            </w:pPr>
            <w:r>
              <w:rPr>
                <w:rFonts w:ascii="Times New Roman"/>
                <w:b w:val="false"/>
                <w:i w:val="false"/>
                <w:color w:val="000000"/>
                <w:sz w:val="20"/>
              </w:rPr>
              <w:t>
69</w:t>
            </w:r>
          </w:p>
          <w:bookmarkEnd w:id="258"/>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7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9"/>
          <w:p>
            <w:pPr>
              <w:spacing w:after="20"/>
              <w:ind w:left="20"/>
              <w:jc w:val="both"/>
            </w:pPr>
            <w:r>
              <w:rPr>
                <w:rFonts w:ascii="Times New Roman"/>
                <w:b w:val="false"/>
                <w:i w:val="false"/>
                <w:color w:val="000000"/>
                <w:sz w:val="20"/>
              </w:rPr>
              <w:t>
70</w:t>
            </w:r>
          </w:p>
          <w:bookmarkEnd w:id="259"/>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"Казахская средняя школа № 5 имени Габидена Мустафина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0"/>
          <w:p>
            <w:pPr>
              <w:spacing w:after="20"/>
              <w:ind w:left="20"/>
              <w:jc w:val="both"/>
            </w:pPr>
            <w:r>
              <w:rPr>
                <w:rFonts w:ascii="Times New Roman"/>
                <w:b w:val="false"/>
                <w:i w:val="false"/>
                <w:color w:val="000000"/>
                <w:sz w:val="20"/>
              </w:rPr>
              <w:t>
71</w:t>
            </w:r>
          </w:p>
          <w:bookmarkEnd w:id="260"/>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16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1"/>
          <w:p>
            <w:pPr>
              <w:spacing w:after="20"/>
              <w:ind w:left="20"/>
              <w:jc w:val="both"/>
            </w:pPr>
            <w:r>
              <w:rPr>
                <w:rFonts w:ascii="Times New Roman"/>
                <w:b w:val="false"/>
                <w:i w:val="false"/>
                <w:color w:val="000000"/>
                <w:sz w:val="20"/>
              </w:rPr>
              <w:t>
72</w:t>
            </w:r>
          </w:p>
          <w:bookmarkEnd w:id="261"/>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"Aynal-Security"</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2"/>
          <w:p>
            <w:pPr>
              <w:spacing w:after="20"/>
              <w:ind w:left="20"/>
              <w:jc w:val="both"/>
            </w:pPr>
            <w:r>
              <w:rPr>
                <w:rFonts w:ascii="Times New Roman"/>
                <w:b w:val="false"/>
                <w:i w:val="false"/>
                <w:color w:val="000000"/>
                <w:sz w:val="20"/>
              </w:rPr>
              <w:t>
73</w:t>
            </w:r>
          </w:p>
          <w:bookmarkEnd w:id="262"/>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Казарматура"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3"/>
          <w:p>
            <w:pPr>
              <w:spacing w:after="20"/>
              <w:ind w:left="20"/>
              <w:jc w:val="both"/>
            </w:pPr>
            <w:r>
              <w:rPr>
                <w:rFonts w:ascii="Times New Roman"/>
                <w:b w:val="false"/>
                <w:i w:val="false"/>
                <w:color w:val="000000"/>
                <w:sz w:val="20"/>
              </w:rPr>
              <w:t>
74</w:t>
            </w:r>
          </w:p>
          <w:bookmarkEnd w:id="263"/>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"Механомонтаж – 2004"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4"/>
          <w:p>
            <w:pPr>
              <w:spacing w:after="20"/>
              <w:ind w:left="20"/>
              <w:jc w:val="both"/>
            </w:pPr>
            <w:r>
              <w:rPr>
                <w:rFonts w:ascii="Times New Roman"/>
                <w:b w:val="false"/>
                <w:i w:val="false"/>
                <w:color w:val="000000"/>
                <w:sz w:val="20"/>
              </w:rPr>
              <w:t>
75</w:t>
            </w:r>
          </w:p>
          <w:bookmarkEnd w:id="264"/>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"Специальная школа – интернат для детей с тяжелым нарушением речи" Управления образования Карагандинской области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5"/>
          <w:p>
            <w:pPr>
              <w:spacing w:after="20"/>
              <w:ind w:left="20"/>
              <w:jc w:val="both"/>
            </w:pPr>
            <w:r>
              <w:rPr>
                <w:rFonts w:ascii="Times New Roman"/>
                <w:b w:val="false"/>
                <w:i w:val="false"/>
                <w:color w:val="000000"/>
                <w:sz w:val="20"/>
              </w:rPr>
              <w:t>
76</w:t>
            </w:r>
          </w:p>
          <w:bookmarkEnd w:id="265"/>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занятости и социальных программ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6"/>
          <w:p>
            <w:pPr>
              <w:spacing w:after="20"/>
              <w:ind w:left="20"/>
              <w:jc w:val="both"/>
            </w:pPr>
            <w:r>
              <w:rPr>
                <w:rFonts w:ascii="Times New Roman"/>
                <w:b w:val="false"/>
                <w:i w:val="false"/>
                <w:color w:val="000000"/>
                <w:sz w:val="20"/>
              </w:rPr>
              <w:t>
77</w:t>
            </w:r>
          </w:p>
          <w:bookmarkEnd w:id="266"/>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4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7"/>
          <w:p>
            <w:pPr>
              <w:spacing w:after="20"/>
              <w:ind w:left="20"/>
              <w:jc w:val="both"/>
            </w:pPr>
            <w:r>
              <w:rPr>
                <w:rFonts w:ascii="Times New Roman"/>
                <w:b w:val="false"/>
                <w:i w:val="false"/>
                <w:color w:val="000000"/>
                <w:sz w:val="20"/>
              </w:rPr>
              <w:t>
78</w:t>
            </w:r>
          </w:p>
          <w:bookmarkEnd w:id="267"/>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"Школа-лицей № 14 города Темиртау"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8"/>
          <w:p>
            <w:pPr>
              <w:spacing w:after="20"/>
              <w:ind w:left="20"/>
              <w:jc w:val="both"/>
            </w:pPr>
            <w:r>
              <w:rPr>
                <w:rFonts w:ascii="Times New Roman"/>
                <w:b w:val="false"/>
                <w:i w:val="false"/>
                <w:color w:val="000000"/>
                <w:sz w:val="20"/>
              </w:rPr>
              <w:t>
79</w:t>
            </w:r>
          </w:p>
          <w:bookmarkEnd w:id="268"/>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19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9"/>
          <w:p>
            <w:pPr>
              <w:spacing w:after="20"/>
              <w:ind w:left="20"/>
              <w:jc w:val="both"/>
            </w:pPr>
            <w:r>
              <w:rPr>
                <w:rFonts w:ascii="Times New Roman"/>
                <w:b w:val="false"/>
                <w:i w:val="false"/>
                <w:color w:val="000000"/>
                <w:sz w:val="20"/>
              </w:rPr>
              <w:t>
80</w:t>
            </w:r>
          </w:p>
          <w:bookmarkEnd w:id="269"/>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2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0"/>
          <w:p>
            <w:pPr>
              <w:spacing w:after="20"/>
              <w:ind w:left="20"/>
              <w:jc w:val="both"/>
            </w:pPr>
            <w:r>
              <w:rPr>
                <w:rFonts w:ascii="Times New Roman"/>
                <w:b w:val="false"/>
                <w:i w:val="false"/>
                <w:color w:val="000000"/>
                <w:sz w:val="20"/>
              </w:rPr>
              <w:t>
81</w:t>
            </w:r>
          </w:p>
          <w:bookmarkEnd w:id="270"/>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10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1"/>
          <w:p>
            <w:pPr>
              <w:spacing w:after="20"/>
              <w:ind w:left="20"/>
              <w:jc w:val="both"/>
            </w:pPr>
            <w:r>
              <w:rPr>
                <w:rFonts w:ascii="Times New Roman"/>
                <w:b w:val="false"/>
                <w:i w:val="false"/>
                <w:color w:val="000000"/>
                <w:sz w:val="20"/>
              </w:rPr>
              <w:t>
82</w:t>
            </w:r>
          </w:p>
          <w:bookmarkEnd w:id="271"/>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27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2"/>
          <w:p>
            <w:pPr>
              <w:spacing w:after="20"/>
              <w:ind w:left="20"/>
              <w:jc w:val="both"/>
            </w:pPr>
            <w:r>
              <w:rPr>
                <w:rFonts w:ascii="Times New Roman"/>
                <w:b w:val="false"/>
                <w:i w:val="false"/>
                <w:color w:val="000000"/>
                <w:sz w:val="20"/>
              </w:rPr>
              <w:t>
83</w:t>
            </w:r>
          </w:p>
          <w:bookmarkEnd w:id="272"/>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"Темиртауский профессионально-технический колледж"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3"/>
          <w:p>
            <w:pPr>
              <w:spacing w:after="20"/>
              <w:ind w:left="20"/>
              <w:jc w:val="both"/>
            </w:pPr>
            <w:r>
              <w:rPr>
                <w:rFonts w:ascii="Times New Roman"/>
                <w:b w:val="false"/>
                <w:i w:val="false"/>
                <w:color w:val="000000"/>
                <w:sz w:val="20"/>
              </w:rPr>
              <w:t>
84</w:t>
            </w:r>
          </w:p>
          <w:bookmarkEnd w:id="273"/>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"Общеобразовательная средняя школа № 17 города Темиртау"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4"/>
          <w:p>
            <w:pPr>
              <w:spacing w:after="20"/>
              <w:ind w:left="20"/>
              <w:jc w:val="both"/>
            </w:pPr>
            <w:r>
              <w:rPr>
                <w:rFonts w:ascii="Times New Roman"/>
                <w:b w:val="false"/>
                <w:i w:val="false"/>
                <w:color w:val="000000"/>
                <w:sz w:val="20"/>
              </w:rPr>
              <w:t>
85</w:t>
            </w:r>
          </w:p>
          <w:bookmarkEnd w:id="274"/>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№19 "Ақтілек" акимата города Темиртау отдела образования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5"/>
          <w:p>
            <w:pPr>
              <w:spacing w:after="20"/>
              <w:ind w:left="20"/>
              <w:jc w:val="both"/>
            </w:pPr>
            <w:r>
              <w:rPr>
                <w:rFonts w:ascii="Times New Roman"/>
                <w:b w:val="false"/>
                <w:i w:val="false"/>
                <w:color w:val="000000"/>
                <w:sz w:val="20"/>
              </w:rPr>
              <w:t>
86</w:t>
            </w:r>
          </w:p>
          <w:bookmarkEnd w:id="275"/>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"Торговый дом Ren-milk"</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6"/>
          <w:p>
            <w:pPr>
              <w:spacing w:after="20"/>
              <w:ind w:left="20"/>
              <w:jc w:val="both"/>
            </w:pPr>
            <w:r>
              <w:rPr>
                <w:rFonts w:ascii="Times New Roman"/>
                <w:b w:val="false"/>
                <w:i w:val="false"/>
                <w:color w:val="000000"/>
                <w:sz w:val="20"/>
              </w:rPr>
              <w:t>
87</w:t>
            </w:r>
          </w:p>
          <w:bookmarkEnd w:id="276"/>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"Техол-Т"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7"/>
          <w:p>
            <w:pPr>
              <w:spacing w:after="20"/>
              <w:ind w:left="20"/>
              <w:jc w:val="both"/>
            </w:pPr>
            <w:r>
              <w:rPr>
                <w:rFonts w:ascii="Times New Roman"/>
                <w:b w:val="false"/>
                <w:i w:val="false"/>
                <w:color w:val="000000"/>
                <w:sz w:val="20"/>
              </w:rPr>
              <w:t>
88</w:t>
            </w:r>
          </w:p>
          <w:bookmarkEnd w:id="277"/>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"Родильный дом города Темиртау" Управления здравоохранения Карагандинской области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8"/>
          <w:p>
            <w:pPr>
              <w:spacing w:after="20"/>
              <w:ind w:left="20"/>
              <w:jc w:val="both"/>
            </w:pPr>
            <w:r>
              <w:rPr>
                <w:rFonts w:ascii="Times New Roman"/>
                <w:b w:val="false"/>
                <w:i w:val="false"/>
                <w:color w:val="000000"/>
                <w:sz w:val="20"/>
              </w:rPr>
              <w:t>
89</w:t>
            </w:r>
          </w:p>
          <w:bookmarkEnd w:id="278"/>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"Детская больница города Темиртау" Управления здравоохранения Карагандинской области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9"/>
          <w:p>
            <w:pPr>
              <w:spacing w:after="20"/>
              <w:ind w:left="20"/>
              <w:jc w:val="both"/>
            </w:pPr>
            <w:r>
              <w:rPr>
                <w:rFonts w:ascii="Times New Roman"/>
                <w:b w:val="false"/>
                <w:i w:val="false"/>
                <w:color w:val="000000"/>
                <w:sz w:val="20"/>
              </w:rPr>
              <w:t>
90</w:t>
            </w:r>
          </w:p>
          <w:bookmarkEnd w:id="279"/>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"Қарасат"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0"/>
          <w:p>
            <w:pPr>
              <w:spacing w:after="20"/>
              <w:ind w:left="20"/>
              <w:jc w:val="both"/>
            </w:pPr>
            <w:r>
              <w:rPr>
                <w:rFonts w:ascii="Times New Roman"/>
                <w:b w:val="false"/>
                <w:i w:val="false"/>
                <w:color w:val="000000"/>
                <w:sz w:val="20"/>
              </w:rPr>
              <w:t>
91</w:t>
            </w:r>
          </w:p>
          <w:bookmarkEnd w:id="280"/>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№21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1"/>
          <w:p>
            <w:pPr>
              <w:spacing w:after="20"/>
              <w:ind w:left="20"/>
              <w:jc w:val="both"/>
            </w:pPr>
            <w:r>
              <w:rPr>
                <w:rFonts w:ascii="Times New Roman"/>
                <w:b w:val="false"/>
                <w:i w:val="false"/>
                <w:color w:val="000000"/>
                <w:sz w:val="20"/>
              </w:rPr>
              <w:t>
92</w:t>
            </w:r>
          </w:p>
          <w:bookmarkEnd w:id="281"/>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"Газоочистка"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2"/>
          <w:p>
            <w:pPr>
              <w:spacing w:after="20"/>
              <w:ind w:left="20"/>
              <w:jc w:val="both"/>
            </w:pPr>
            <w:r>
              <w:rPr>
                <w:rFonts w:ascii="Times New Roman"/>
                <w:b w:val="false"/>
                <w:i w:val="false"/>
                <w:color w:val="000000"/>
                <w:sz w:val="20"/>
              </w:rPr>
              <w:t>
93</w:t>
            </w:r>
          </w:p>
          <w:bookmarkEnd w:id="282"/>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"Аква-трейдинг"</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3"/>
          <w:p>
            <w:pPr>
              <w:spacing w:after="20"/>
              <w:ind w:left="20"/>
              <w:jc w:val="both"/>
            </w:pPr>
            <w:r>
              <w:rPr>
                <w:rFonts w:ascii="Times New Roman"/>
                <w:b w:val="false"/>
                <w:i w:val="false"/>
                <w:color w:val="000000"/>
                <w:sz w:val="20"/>
              </w:rPr>
              <w:t>
94</w:t>
            </w:r>
          </w:p>
          <w:bookmarkEnd w:id="283"/>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"Delta group security"</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4"/>
          <w:p>
            <w:pPr>
              <w:spacing w:after="20"/>
              <w:ind w:left="20"/>
              <w:jc w:val="both"/>
            </w:pPr>
            <w:r>
              <w:rPr>
                <w:rFonts w:ascii="Times New Roman"/>
                <w:b w:val="false"/>
                <w:i w:val="false"/>
                <w:color w:val="000000"/>
                <w:sz w:val="20"/>
              </w:rPr>
              <w:t>
95</w:t>
            </w:r>
          </w:p>
          <w:bookmarkEnd w:id="284"/>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"Энергомонтажстрой-А.К."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5"/>
          <w:p>
            <w:pPr>
              <w:spacing w:after="20"/>
              <w:ind w:left="20"/>
              <w:jc w:val="both"/>
            </w:pPr>
            <w:r>
              <w:rPr>
                <w:rFonts w:ascii="Times New Roman"/>
                <w:b w:val="false"/>
                <w:i w:val="false"/>
                <w:color w:val="000000"/>
                <w:sz w:val="20"/>
              </w:rPr>
              <w:t>
96</w:t>
            </w:r>
          </w:p>
          <w:bookmarkEnd w:id="285"/>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"Воинская часть 5516"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6"/>
          <w:p>
            <w:pPr>
              <w:spacing w:after="20"/>
              <w:ind w:left="20"/>
              <w:jc w:val="both"/>
            </w:pPr>
            <w:r>
              <w:rPr>
                <w:rFonts w:ascii="Times New Roman"/>
                <w:b w:val="false"/>
                <w:i w:val="false"/>
                <w:color w:val="000000"/>
                <w:sz w:val="20"/>
              </w:rPr>
              <w:t>
97</w:t>
            </w:r>
          </w:p>
          <w:bookmarkEnd w:id="286"/>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"Центрэнергомонтаж-Т"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7"/>
          <w:p>
            <w:pPr>
              <w:spacing w:after="20"/>
              <w:ind w:left="20"/>
              <w:jc w:val="both"/>
            </w:pPr>
            <w:r>
              <w:rPr>
                <w:rFonts w:ascii="Times New Roman"/>
                <w:b w:val="false"/>
                <w:i w:val="false"/>
                <w:color w:val="000000"/>
                <w:sz w:val="20"/>
              </w:rPr>
              <w:t>
98</w:t>
            </w:r>
          </w:p>
          <w:bookmarkEnd w:id="287"/>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"Детская школа искусств имени Газизы Жубановой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8"/>
          <w:p>
            <w:pPr>
              <w:spacing w:after="20"/>
              <w:ind w:left="20"/>
              <w:jc w:val="both"/>
            </w:pPr>
            <w:r>
              <w:rPr>
                <w:rFonts w:ascii="Times New Roman"/>
                <w:b w:val="false"/>
                <w:i w:val="false"/>
                <w:color w:val="000000"/>
                <w:sz w:val="20"/>
              </w:rPr>
              <w:t>
99</w:t>
            </w:r>
          </w:p>
          <w:bookmarkEnd w:id="288"/>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"Централизованная библиотечная система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9"/>
          <w:p>
            <w:pPr>
              <w:spacing w:after="20"/>
              <w:ind w:left="20"/>
              <w:jc w:val="both"/>
            </w:pPr>
            <w:r>
              <w:rPr>
                <w:rFonts w:ascii="Times New Roman"/>
                <w:b w:val="false"/>
                <w:i w:val="false"/>
                <w:color w:val="000000"/>
                <w:sz w:val="20"/>
              </w:rPr>
              <w:t>
100</w:t>
            </w:r>
          </w:p>
          <w:bookmarkEnd w:id="289"/>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"Темиртауский дворец культуры"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0"/>
          <w:p>
            <w:pPr>
              <w:spacing w:after="20"/>
              <w:ind w:left="20"/>
              <w:jc w:val="both"/>
            </w:pPr>
            <w:r>
              <w:rPr>
                <w:rFonts w:ascii="Times New Roman"/>
                <w:b w:val="false"/>
                <w:i w:val="false"/>
                <w:color w:val="000000"/>
                <w:sz w:val="20"/>
              </w:rPr>
              <w:t>
101</w:t>
            </w:r>
          </w:p>
          <w:bookmarkEnd w:id="290"/>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"Промстройиндустрия LTD"</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1"/>
          <w:p>
            <w:pPr>
              <w:spacing w:after="20"/>
              <w:ind w:left="20"/>
              <w:jc w:val="both"/>
            </w:pPr>
            <w:r>
              <w:rPr>
                <w:rFonts w:ascii="Times New Roman"/>
                <w:b w:val="false"/>
                <w:i w:val="false"/>
                <w:color w:val="000000"/>
                <w:sz w:val="20"/>
              </w:rPr>
              <w:t>
102</w:t>
            </w:r>
          </w:p>
          <w:bookmarkEnd w:id="291"/>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Темиртауский региональный филиал № 379900 акционерное общесто "Народный банк Казахстана"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2"/>
          <w:p>
            <w:pPr>
              <w:spacing w:after="20"/>
              <w:ind w:left="20"/>
              <w:jc w:val="both"/>
            </w:pPr>
            <w:r>
              <w:rPr>
                <w:rFonts w:ascii="Times New Roman"/>
                <w:b w:val="false"/>
                <w:i w:val="false"/>
                <w:color w:val="000000"/>
                <w:sz w:val="20"/>
              </w:rPr>
              <w:t>
103</w:t>
            </w:r>
          </w:p>
          <w:bookmarkEnd w:id="292"/>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"Автоматика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3"/>
          <w:p>
            <w:pPr>
              <w:spacing w:after="20"/>
              <w:ind w:left="20"/>
              <w:jc w:val="both"/>
            </w:pPr>
            <w:r>
              <w:rPr>
                <w:rFonts w:ascii="Times New Roman"/>
                <w:b w:val="false"/>
                <w:i w:val="false"/>
                <w:color w:val="000000"/>
                <w:sz w:val="20"/>
              </w:rPr>
              <w:t>
104</w:t>
            </w:r>
          </w:p>
          <w:bookmarkEnd w:id="293"/>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Темиртауский филиал акционерное общество "Казкоммерцбанк"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4"/>
          <w:p>
            <w:pPr>
              <w:spacing w:after="20"/>
              <w:ind w:left="20"/>
              <w:jc w:val="both"/>
            </w:pPr>
            <w:r>
              <w:rPr>
                <w:rFonts w:ascii="Times New Roman"/>
                <w:b w:val="false"/>
                <w:i w:val="false"/>
                <w:color w:val="000000"/>
                <w:sz w:val="20"/>
              </w:rPr>
              <w:t>
105</w:t>
            </w:r>
          </w:p>
          <w:bookmarkEnd w:id="294"/>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5"/>
          <w:p>
            <w:pPr>
              <w:spacing w:after="20"/>
              <w:ind w:left="20"/>
              <w:jc w:val="both"/>
            </w:pPr>
            <w:r>
              <w:rPr>
                <w:rFonts w:ascii="Times New Roman"/>
                <w:b w:val="false"/>
                <w:i w:val="false"/>
                <w:color w:val="000000"/>
                <w:sz w:val="20"/>
              </w:rPr>
              <w:t>
106</w:t>
            </w:r>
          </w:p>
          <w:bookmarkEnd w:id="295"/>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"Центрметаллургстрой"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6"/>
          <w:p>
            <w:pPr>
              <w:spacing w:after="20"/>
              <w:ind w:left="20"/>
              <w:jc w:val="both"/>
            </w:pPr>
            <w:r>
              <w:rPr>
                <w:rFonts w:ascii="Times New Roman"/>
                <w:b w:val="false"/>
                <w:i w:val="false"/>
                <w:color w:val="000000"/>
                <w:sz w:val="20"/>
              </w:rPr>
              <w:t>
107</w:t>
            </w:r>
          </w:p>
          <w:bookmarkEnd w:id="296"/>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"Ремэкология"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7"/>
          <w:p>
            <w:pPr>
              <w:spacing w:after="20"/>
              <w:ind w:left="20"/>
              <w:jc w:val="both"/>
            </w:pPr>
            <w:r>
              <w:rPr>
                <w:rFonts w:ascii="Times New Roman"/>
                <w:b w:val="false"/>
                <w:i w:val="false"/>
                <w:color w:val="000000"/>
                <w:sz w:val="20"/>
              </w:rPr>
              <w:t>
108</w:t>
            </w:r>
          </w:p>
          <w:bookmarkEnd w:id="297"/>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777"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8"/>
          <w:p>
            <w:pPr>
              <w:spacing w:after="20"/>
              <w:ind w:left="20"/>
              <w:jc w:val="both"/>
            </w:pPr>
            <w:r>
              <w:rPr>
                <w:rFonts w:ascii="Times New Roman"/>
                <w:b w:val="false"/>
                <w:i w:val="false"/>
                <w:color w:val="000000"/>
                <w:sz w:val="20"/>
              </w:rPr>
              <w:t>
109</w:t>
            </w:r>
          </w:p>
          <w:bookmarkEnd w:id="298"/>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"Темір Зат"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9"/>
          <w:p>
            <w:pPr>
              <w:spacing w:after="20"/>
              <w:ind w:left="20"/>
              <w:jc w:val="both"/>
            </w:pPr>
            <w:r>
              <w:rPr>
                <w:rFonts w:ascii="Times New Roman"/>
                <w:b w:val="false"/>
                <w:i w:val="false"/>
                <w:color w:val="000000"/>
                <w:sz w:val="20"/>
              </w:rPr>
              <w:t>
110</w:t>
            </w:r>
          </w:p>
          <w:bookmarkEnd w:id="299"/>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"Мартенстрой"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0"/>
          <w:p>
            <w:pPr>
              <w:spacing w:after="20"/>
              <w:ind w:left="20"/>
              <w:jc w:val="both"/>
            </w:pPr>
            <w:r>
              <w:rPr>
                <w:rFonts w:ascii="Times New Roman"/>
                <w:b w:val="false"/>
                <w:i w:val="false"/>
                <w:color w:val="000000"/>
                <w:sz w:val="20"/>
              </w:rPr>
              <w:t>
111</w:t>
            </w:r>
          </w:p>
          <w:bookmarkEnd w:id="300"/>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"Измет"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1"/>
          <w:p>
            <w:pPr>
              <w:spacing w:after="20"/>
              <w:ind w:left="20"/>
              <w:jc w:val="both"/>
            </w:pPr>
            <w:r>
              <w:rPr>
                <w:rFonts w:ascii="Times New Roman"/>
                <w:b w:val="false"/>
                <w:i w:val="false"/>
                <w:color w:val="000000"/>
                <w:sz w:val="20"/>
              </w:rPr>
              <w:t>
112</w:t>
            </w:r>
          </w:p>
          <w:bookmarkEnd w:id="301"/>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Тархан-Па"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2"/>
          <w:p>
            <w:pPr>
              <w:spacing w:after="20"/>
              <w:ind w:left="20"/>
              <w:jc w:val="both"/>
            </w:pPr>
            <w:r>
              <w:rPr>
                <w:rFonts w:ascii="Times New Roman"/>
                <w:b w:val="false"/>
                <w:i w:val="false"/>
                <w:color w:val="000000"/>
                <w:sz w:val="20"/>
              </w:rPr>
              <w:t>
113</w:t>
            </w:r>
          </w:p>
          <w:bookmarkEnd w:id="302"/>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"Аян М."</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3"/>
          <w:p>
            <w:pPr>
              <w:spacing w:after="20"/>
              <w:ind w:left="20"/>
              <w:jc w:val="both"/>
            </w:pPr>
            <w:r>
              <w:rPr>
                <w:rFonts w:ascii="Times New Roman"/>
                <w:b w:val="false"/>
                <w:i w:val="false"/>
                <w:color w:val="000000"/>
                <w:sz w:val="20"/>
              </w:rPr>
              <w:t>
114</w:t>
            </w:r>
          </w:p>
          <w:bookmarkEnd w:id="303"/>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"Уралдомнаремонт"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4"/>
          <w:p>
            <w:pPr>
              <w:spacing w:after="20"/>
              <w:ind w:left="20"/>
              <w:jc w:val="both"/>
            </w:pPr>
            <w:r>
              <w:rPr>
                <w:rFonts w:ascii="Times New Roman"/>
                <w:b w:val="false"/>
                <w:i w:val="false"/>
                <w:color w:val="000000"/>
                <w:sz w:val="20"/>
              </w:rPr>
              <w:t>
115</w:t>
            </w:r>
          </w:p>
          <w:bookmarkEnd w:id="304"/>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"Энергоремонт-Т"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5"/>
          <w:p>
            <w:pPr>
              <w:spacing w:after="20"/>
              <w:ind w:left="20"/>
              <w:jc w:val="both"/>
            </w:pPr>
            <w:r>
              <w:rPr>
                <w:rFonts w:ascii="Times New Roman"/>
                <w:b w:val="false"/>
                <w:i w:val="false"/>
                <w:color w:val="000000"/>
                <w:sz w:val="20"/>
              </w:rPr>
              <w:t>
116</w:t>
            </w:r>
          </w:p>
          <w:bookmarkEnd w:id="305"/>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Дочернее товарищество с ограниченной ответственностью "Горсвет"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6"/>
          <w:p>
            <w:pPr>
              <w:spacing w:after="20"/>
              <w:ind w:left="20"/>
              <w:jc w:val="both"/>
            </w:pPr>
            <w:r>
              <w:rPr>
                <w:rFonts w:ascii="Times New Roman"/>
                <w:b w:val="false"/>
                <w:i w:val="false"/>
                <w:color w:val="000000"/>
                <w:sz w:val="20"/>
              </w:rPr>
              <w:t>
117</w:t>
            </w:r>
          </w:p>
          <w:bookmarkEnd w:id="306"/>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"Бидай Нан ЛТД и СО"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7"/>
          <w:p>
            <w:pPr>
              <w:spacing w:after="20"/>
              <w:ind w:left="20"/>
              <w:jc w:val="both"/>
            </w:pPr>
            <w:r>
              <w:rPr>
                <w:rFonts w:ascii="Times New Roman"/>
                <w:b w:val="false"/>
                <w:i w:val="false"/>
                <w:color w:val="000000"/>
                <w:sz w:val="20"/>
              </w:rPr>
              <w:t>
118</w:t>
            </w:r>
          </w:p>
          <w:bookmarkEnd w:id="307"/>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"TTS"</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8"/>
          <w:p>
            <w:pPr>
              <w:spacing w:after="20"/>
              <w:ind w:left="20"/>
              <w:jc w:val="both"/>
            </w:pPr>
            <w:r>
              <w:rPr>
                <w:rFonts w:ascii="Times New Roman"/>
                <w:b w:val="false"/>
                <w:i w:val="false"/>
                <w:color w:val="000000"/>
                <w:sz w:val="20"/>
              </w:rPr>
              <w:t>
119</w:t>
            </w:r>
          </w:p>
          <w:bookmarkEnd w:id="308"/>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"Ақ бұлақ БОВ"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9"/>
          <w:p>
            <w:pPr>
              <w:spacing w:after="20"/>
              <w:ind w:left="20"/>
              <w:jc w:val="both"/>
            </w:pPr>
            <w:r>
              <w:rPr>
                <w:rFonts w:ascii="Times New Roman"/>
                <w:b w:val="false"/>
                <w:i w:val="false"/>
                <w:color w:val="000000"/>
                <w:sz w:val="20"/>
              </w:rPr>
              <w:t>
120</w:t>
            </w:r>
          </w:p>
          <w:bookmarkEnd w:id="309"/>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"Темиртауэлектромонтаж"</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0"/>
          <w:p>
            <w:pPr>
              <w:spacing w:after="20"/>
              <w:ind w:left="20"/>
              <w:jc w:val="both"/>
            </w:pPr>
            <w:r>
              <w:rPr>
                <w:rFonts w:ascii="Times New Roman"/>
                <w:b w:val="false"/>
                <w:i w:val="false"/>
                <w:color w:val="000000"/>
                <w:sz w:val="20"/>
              </w:rPr>
              <w:t>
121</w:t>
            </w:r>
          </w:p>
          <w:bookmarkEnd w:id="310"/>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"Водоканалстрой"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1"/>
          <w:p>
            <w:pPr>
              <w:spacing w:after="20"/>
              <w:ind w:left="20"/>
              <w:jc w:val="both"/>
            </w:pPr>
            <w:r>
              <w:rPr>
                <w:rFonts w:ascii="Times New Roman"/>
                <w:b w:val="false"/>
                <w:i w:val="false"/>
                <w:color w:val="000000"/>
                <w:sz w:val="20"/>
              </w:rPr>
              <w:t>
122</w:t>
            </w:r>
          </w:p>
          <w:bookmarkEnd w:id="311"/>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"Темиртауский политехнический колледж"</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2"/>
          <w:p>
            <w:pPr>
              <w:spacing w:after="20"/>
              <w:ind w:left="20"/>
              <w:jc w:val="both"/>
            </w:pPr>
            <w:r>
              <w:rPr>
                <w:rFonts w:ascii="Times New Roman"/>
                <w:b w:val="false"/>
                <w:i w:val="false"/>
                <w:color w:val="000000"/>
                <w:sz w:val="20"/>
              </w:rPr>
              <w:t>
123</w:t>
            </w:r>
          </w:p>
          <w:bookmarkEnd w:id="312"/>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"Спортивный клуб "Темиртау" акимата города Темиртау отдела физической культуры и спорта города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3"/>
          <w:p>
            <w:pPr>
              <w:spacing w:after="20"/>
              <w:ind w:left="20"/>
              <w:jc w:val="both"/>
            </w:pPr>
            <w:r>
              <w:rPr>
                <w:rFonts w:ascii="Times New Roman"/>
                <w:b w:val="false"/>
                <w:i w:val="false"/>
                <w:color w:val="000000"/>
                <w:sz w:val="20"/>
              </w:rPr>
              <w:t>
124</w:t>
            </w:r>
          </w:p>
          <w:bookmarkEnd w:id="313"/>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"Практика-Т"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4"/>
          <w:p>
            <w:pPr>
              <w:spacing w:after="20"/>
              <w:ind w:left="20"/>
              <w:jc w:val="both"/>
            </w:pPr>
            <w:r>
              <w:rPr>
                <w:rFonts w:ascii="Times New Roman"/>
                <w:b w:val="false"/>
                <w:i w:val="false"/>
                <w:color w:val="000000"/>
                <w:sz w:val="20"/>
              </w:rPr>
              <w:t>
125</w:t>
            </w:r>
          </w:p>
          <w:bookmarkEnd w:id="314"/>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"Станция скорой медицинской помощи города Темиртау" Управления здравоохранения Карагандинской области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5"/>
          <w:p>
            <w:pPr>
              <w:spacing w:after="20"/>
              <w:ind w:left="20"/>
              <w:jc w:val="both"/>
            </w:pPr>
            <w:r>
              <w:rPr>
                <w:rFonts w:ascii="Times New Roman"/>
                <w:b w:val="false"/>
                <w:i w:val="false"/>
                <w:color w:val="000000"/>
                <w:sz w:val="20"/>
              </w:rPr>
              <w:t>
126</w:t>
            </w:r>
          </w:p>
          <w:bookmarkEnd w:id="315"/>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"Поликлиника №4 города Темиртау" Управления здравоохранения Карагандинской области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6"/>
          <w:p>
            <w:pPr>
              <w:spacing w:after="20"/>
              <w:ind w:left="20"/>
              <w:jc w:val="both"/>
            </w:pPr>
            <w:r>
              <w:rPr>
                <w:rFonts w:ascii="Times New Roman"/>
                <w:b w:val="false"/>
                <w:i w:val="false"/>
                <w:color w:val="000000"/>
                <w:sz w:val="20"/>
              </w:rPr>
              <w:t>
127</w:t>
            </w:r>
          </w:p>
          <w:bookmarkEnd w:id="316"/>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"Ren-milk"</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7"/>
          <w:p>
            <w:pPr>
              <w:spacing w:after="20"/>
              <w:ind w:left="20"/>
              <w:jc w:val="both"/>
            </w:pPr>
            <w:r>
              <w:rPr>
                <w:rFonts w:ascii="Times New Roman"/>
                <w:b w:val="false"/>
                <w:i w:val="false"/>
                <w:color w:val="000000"/>
                <w:sz w:val="20"/>
              </w:rPr>
              <w:t>
128</w:t>
            </w:r>
          </w:p>
          <w:bookmarkEnd w:id="317"/>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"Карцемент"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8"/>
          <w:p>
            <w:pPr>
              <w:spacing w:after="20"/>
              <w:ind w:left="20"/>
              <w:jc w:val="both"/>
            </w:pPr>
            <w:r>
              <w:rPr>
                <w:rFonts w:ascii="Times New Roman"/>
                <w:b w:val="false"/>
                <w:i w:val="false"/>
                <w:color w:val="000000"/>
                <w:sz w:val="20"/>
              </w:rPr>
              <w:t>
129</w:t>
            </w:r>
          </w:p>
          <w:bookmarkEnd w:id="318"/>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"Поликлиника №2 города Темиртау" Управления здравоохранения Карагандинской области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9"/>
          <w:p>
            <w:pPr>
              <w:spacing w:after="20"/>
              <w:ind w:left="20"/>
              <w:jc w:val="both"/>
            </w:pPr>
            <w:r>
              <w:rPr>
                <w:rFonts w:ascii="Times New Roman"/>
                <w:b w:val="false"/>
                <w:i w:val="false"/>
                <w:color w:val="000000"/>
                <w:sz w:val="20"/>
              </w:rPr>
              <w:t>
130</w:t>
            </w:r>
          </w:p>
          <w:bookmarkEnd w:id="319"/>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"Окжетпес-Т"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0"/>
          <w:p>
            <w:pPr>
              <w:spacing w:after="20"/>
              <w:ind w:left="20"/>
              <w:jc w:val="both"/>
            </w:pPr>
            <w:r>
              <w:rPr>
                <w:rFonts w:ascii="Times New Roman"/>
                <w:b w:val="false"/>
                <w:i w:val="false"/>
                <w:color w:val="000000"/>
                <w:sz w:val="20"/>
              </w:rPr>
              <w:t>
131</w:t>
            </w:r>
          </w:p>
          <w:bookmarkEnd w:id="320"/>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"Temirtau associates and ancillaries"</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1"/>
          <w:p>
            <w:pPr>
              <w:spacing w:after="20"/>
              <w:ind w:left="20"/>
              <w:jc w:val="both"/>
            </w:pPr>
            <w:r>
              <w:rPr>
                <w:rFonts w:ascii="Times New Roman"/>
                <w:b w:val="false"/>
                <w:i w:val="false"/>
                <w:color w:val="000000"/>
                <w:sz w:val="20"/>
              </w:rPr>
              <w:t>
132</w:t>
            </w:r>
          </w:p>
          <w:bookmarkEnd w:id="321"/>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"Саэм-Центр"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2"/>
          <w:p>
            <w:pPr>
              <w:spacing w:after="20"/>
              <w:ind w:left="20"/>
              <w:jc w:val="both"/>
            </w:pPr>
            <w:r>
              <w:rPr>
                <w:rFonts w:ascii="Times New Roman"/>
                <w:b w:val="false"/>
                <w:i w:val="false"/>
                <w:color w:val="000000"/>
                <w:sz w:val="20"/>
              </w:rPr>
              <w:t>
133</w:t>
            </w:r>
          </w:p>
          <w:bookmarkEnd w:id="322"/>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"Темиртауский Казмеханомонтаж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3"/>
          <w:p>
            <w:pPr>
              <w:spacing w:after="20"/>
              <w:ind w:left="20"/>
              <w:jc w:val="both"/>
            </w:pPr>
            <w:r>
              <w:rPr>
                <w:rFonts w:ascii="Times New Roman"/>
                <w:b w:val="false"/>
                <w:i w:val="false"/>
                <w:color w:val="000000"/>
                <w:sz w:val="20"/>
              </w:rPr>
              <w:t>
134</w:t>
            </w:r>
          </w:p>
          <w:bookmarkEnd w:id="323"/>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"Nord Пром НС"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4"/>
          <w:p>
            <w:pPr>
              <w:spacing w:after="20"/>
              <w:ind w:left="20"/>
              <w:jc w:val="both"/>
            </w:pPr>
            <w:r>
              <w:rPr>
                <w:rFonts w:ascii="Times New Roman"/>
                <w:b w:val="false"/>
                <w:i w:val="false"/>
                <w:color w:val="000000"/>
                <w:sz w:val="20"/>
              </w:rPr>
              <w:t>
135</w:t>
            </w:r>
          </w:p>
          <w:bookmarkEnd w:id="324"/>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"Центрпромстрой"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5"/>
          <w:p>
            <w:pPr>
              <w:spacing w:after="20"/>
              <w:ind w:left="20"/>
              <w:jc w:val="both"/>
            </w:pPr>
            <w:r>
              <w:rPr>
                <w:rFonts w:ascii="Times New Roman"/>
                <w:b w:val="false"/>
                <w:i w:val="false"/>
                <w:color w:val="000000"/>
                <w:sz w:val="20"/>
              </w:rPr>
              <w:t>
136</w:t>
            </w:r>
          </w:p>
          <w:bookmarkEnd w:id="325"/>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"Карагандинский государственный индустриальный университет"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6"/>
          <w:p>
            <w:pPr>
              <w:spacing w:after="20"/>
              <w:ind w:left="20"/>
              <w:jc w:val="both"/>
            </w:pPr>
            <w:r>
              <w:rPr>
                <w:rFonts w:ascii="Times New Roman"/>
                <w:b w:val="false"/>
                <w:i w:val="false"/>
                <w:color w:val="000000"/>
                <w:sz w:val="20"/>
              </w:rPr>
              <w:t>
137</w:t>
            </w:r>
          </w:p>
          <w:bookmarkEnd w:id="326"/>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"Jib Reccruitment Temirtau"</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7"/>
          <w:p>
            <w:pPr>
              <w:spacing w:after="20"/>
              <w:ind w:left="20"/>
              <w:jc w:val="both"/>
            </w:pPr>
            <w:r>
              <w:rPr>
                <w:rFonts w:ascii="Times New Roman"/>
                <w:b w:val="false"/>
                <w:i w:val="false"/>
                <w:color w:val="000000"/>
                <w:sz w:val="20"/>
              </w:rPr>
              <w:t>
138</w:t>
            </w:r>
          </w:p>
          <w:bookmarkEnd w:id="327"/>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"Техол-Монтаж"</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8"/>
          <w:p>
            <w:pPr>
              <w:spacing w:after="20"/>
              <w:ind w:left="20"/>
              <w:jc w:val="both"/>
            </w:pPr>
            <w:r>
              <w:rPr>
                <w:rFonts w:ascii="Times New Roman"/>
                <w:b w:val="false"/>
                <w:i w:val="false"/>
                <w:color w:val="000000"/>
                <w:sz w:val="20"/>
              </w:rPr>
              <w:t>
139</w:t>
            </w:r>
          </w:p>
          <w:bookmarkEnd w:id="328"/>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"Поликлиника №4 города Темиртау" Управления здравоохранения Карагандинской области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9"/>
          <w:p>
            <w:pPr>
              <w:spacing w:after="20"/>
              <w:ind w:left="20"/>
              <w:jc w:val="both"/>
            </w:pPr>
            <w:r>
              <w:rPr>
                <w:rFonts w:ascii="Times New Roman"/>
                <w:b w:val="false"/>
                <w:i w:val="false"/>
                <w:color w:val="000000"/>
                <w:sz w:val="20"/>
              </w:rPr>
              <w:t>
140</w:t>
            </w:r>
          </w:p>
          <w:bookmarkEnd w:id="329"/>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"Cenral Asia Cement"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0"/>
          <w:p>
            <w:pPr>
              <w:spacing w:after="20"/>
              <w:ind w:left="20"/>
              <w:jc w:val="both"/>
            </w:pPr>
            <w:r>
              <w:rPr>
                <w:rFonts w:ascii="Times New Roman"/>
                <w:b w:val="false"/>
                <w:i w:val="false"/>
                <w:color w:val="000000"/>
                <w:sz w:val="20"/>
              </w:rPr>
              <w:t>
141</w:t>
            </w:r>
          </w:p>
          <w:bookmarkEnd w:id="330"/>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"Имсталькон-Темиртау"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1"/>
          <w:p>
            <w:pPr>
              <w:spacing w:after="20"/>
              <w:ind w:left="20"/>
              <w:jc w:val="both"/>
            </w:pPr>
            <w:r>
              <w:rPr>
                <w:rFonts w:ascii="Times New Roman"/>
                <w:b w:val="false"/>
                <w:i w:val="false"/>
                <w:color w:val="000000"/>
                <w:sz w:val="20"/>
              </w:rPr>
              <w:t>
142</w:t>
            </w:r>
          </w:p>
          <w:bookmarkEnd w:id="331"/>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"Управление внутренних дел города Темиртау Департамент внутренних дел Карагандинской области"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2"/>
          <w:p>
            <w:pPr>
              <w:spacing w:after="20"/>
              <w:ind w:left="20"/>
              <w:jc w:val="both"/>
            </w:pPr>
            <w:r>
              <w:rPr>
                <w:rFonts w:ascii="Times New Roman"/>
                <w:b w:val="false"/>
                <w:i w:val="false"/>
                <w:color w:val="000000"/>
                <w:sz w:val="20"/>
              </w:rPr>
              <w:t>
143</w:t>
            </w:r>
          </w:p>
          <w:bookmarkEnd w:id="332"/>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"Центральная больница города Темиртау" Управления здравоохранения Карагандинской области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3"/>
          <w:p>
            <w:pPr>
              <w:spacing w:after="20"/>
              <w:ind w:left="20"/>
              <w:jc w:val="both"/>
            </w:pPr>
            <w:r>
              <w:rPr>
                <w:rFonts w:ascii="Times New Roman"/>
                <w:b w:val="false"/>
                <w:i w:val="false"/>
                <w:color w:val="000000"/>
                <w:sz w:val="20"/>
              </w:rPr>
              <w:t>
144</w:t>
            </w:r>
          </w:p>
          <w:bookmarkEnd w:id="333"/>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"Темиртауский электрометаллургический комбинат"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4"/>
          <w:p>
            <w:pPr>
              <w:spacing w:after="20"/>
              <w:ind w:left="20"/>
              <w:jc w:val="both"/>
            </w:pPr>
            <w:r>
              <w:rPr>
                <w:rFonts w:ascii="Times New Roman"/>
                <w:b w:val="false"/>
                <w:i w:val="false"/>
                <w:color w:val="000000"/>
                <w:sz w:val="20"/>
              </w:rPr>
              <w:t>
145</w:t>
            </w:r>
          </w:p>
          <w:bookmarkEnd w:id="334"/>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"АрселорМиттал Темиртау"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5"/>
          <w:p>
            <w:pPr>
              <w:spacing w:after="20"/>
              <w:ind w:left="20"/>
              <w:jc w:val="both"/>
            </w:pPr>
            <w:r>
              <w:rPr>
                <w:rFonts w:ascii="Times New Roman"/>
                <w:b w:val="false"/>
                <w:i w:val="false"/>
                <w:color w:val="000000"/>
                <w:sz w:val="20"/>
              </w:rPr>
              <w:t>
146</w:t>
            </w:r>
          </w:p>
          <w:bookmarkEnd w:id="335"/>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"Оркен"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6"/>
          <w:p>
            <w:pPr>
              <w:spacing w:after="20"/>
              <w:ind w:left="20"/>
              <w:jc w:val="both"/>
            </w:pPr>
            <w:r>
              <w:rPr>
                <w:rFonts w:ascii="Times New Roman"/>
                <w:b w:val="false"/>
                <w:i w:val="false"/>
                <w:color w:val="000000"/>
                <w:sz w:val="20"/>
              </w:rPr>
              <w:t>
147</w:t>
            </w:r>
          </w:p>
          <w:bookmarkEnd w:id="336"/>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"Құрылысмет"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