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38db" w14:textId="d9c3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27 февраля 2017 года № 11/7. Зарегистрировано Департаментом юстиции Карагандинской области 28 марта 2017 года № 4192. Утратило силу решением Темиртауского городского маслихата Карагандинской области от 16 марта 2018 года № 24/5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16.03.2018 № 24/5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Темиртау".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 маслихата от 16 февраля 2016 года № 52/4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Темиртау" (зарегистрировано в Реестре государственной регистрации нормативных правовых актов за № 3700, опубликовано в газете "Стальная гвардия" № 2 от 18 марта 2016 года, опубликовано в информационно-правовой системе "Әділет" 28 марта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Темиртауского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2017 года № 11/7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Темиртау"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Темиртау"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города Темиртау" (далее-служащие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аппарата государственного учреждения "Аппарат маслихата города Темиртау" (далее – Секретарь комиссии). Секретарь Комиссии по оценке не принимает участие в голосовании.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течении десяти рабочих дней со дня назначения его на должность.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руководителю аппарата. Второй экземпляр находится у непосредственного руководителя служащего корпуса "Б".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 по оценке.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Секретаря комиссии,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Секретарем комиссии, службой документооборота сведений о фактах нарушения служащим корпуса "Б" трудовой и исполнительской дисциплины, рассматривает оценочной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кв.=100+а-в,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 кв. – квартальная оценка;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∑год=0,4*∑кв.+0,6*∑ИП,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∑год – годовая оценка;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 5 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Секретарь комиссии в произвольной форме составляет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маслихата города Темиртау"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служащего) 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служащего: ________________________________________________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служащего: 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</w:tr>
    </w:tbl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маслихата города Темиртау"</w:t>
            </w:r>
          </w:p>
        </w:tc>
      </w:tr>
    </w:tbl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7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маслихата города Темиртау"</w:t>
            </w:r>
          </w:p>
        </w:tc>
      </w:tr>
    </w:tbl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оцениваемый год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оцениваемого служащего: _____________________________________________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4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 государственного учреждения "Аппарат маслихата города Темиртау"</w:t>
            </w:r>
          </w:p>
        </w:tc>
      </w:tr>
    </w:tbl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