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ef0a" w14:textId="205e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Темиртау от 15 октября 2015 года № 5 "Об образовании избирательных участков в городе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 февраля 2017 года № 1. Зарегистрировано Департаментом юстиции Карагандинской области 15 февраля 2017 года № 4149. Утратило силу решением акима города Темиртау Карагандинской области от 29 ноября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29.11.2018 № 2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города Темиртау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15 октября 2015 года № 5 "Об образовании избирательных участков в городе Темиртау" (зарегистрировано в Реестре государственной регистрации нормативных правовых актов под № 3490, опубликовано в информационно-правовой системе "Әділет" 23 ноября 2015 года, в газете "Темиртауский рабочий" 2 декабря 2015 года № 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Темиртау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