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2a5" w14:textId="c40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25 декабря 2017 года № 16/156. Зарегистрировано Департаментом юстиции Карагандинской области 29 декабря 2017 года № 4517.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12187933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7373738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51431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4722895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13086213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367338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398646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31308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1265618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1265618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571426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31308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28/256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города на 2018 год предусмотрены субвенции из областного бюджета в сумме 1297220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2018 год объем субвенций, передаваемый из городского бюджета в бюджет Кенгирского сельского округа в сумме 72363 тыс. тенге.</w:t>
      </w:r>
    </w:p>
    <w:bookmarkStart w:name="z9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составе поступлений городского бюджета на 2018 год предусмотрены целевые текущие трансферты в бюджет Кенгирского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Жезказганского городского маслихата Карагандинской области от 17.04.2018 </w:t>
      </w:r>
      <w:r>
        <w:rPr>
          <w:rFonts w:ascii="Times New Roman"/>
          <w:b w:val="false"/>
          <w:i w:val="false"/>
          <w:color w:val="000000"/>
          <w:sz w:val="28"/>
        </w:rPr>
        <w:t>№ 21/194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2018 год предусмотрены целевые текущие трансферты и трансферты на развитие из областного и республиканского бюджетов в сумме 3425675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28/256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городского бюджета целевые текущие трансферты и целевые трансферты на развитие, кредиты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2018 год предусмотрены бюджетные кредиты из республиканского бюджета в сумме 5832 тысяч тенге для реализации мер социальной поддержки специалистов социальной сферы сельских населенных пунктов.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28/256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затраты аппаратов сельских акимов Талап и Малшыбай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городского бюджета предусмотрены трансферты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исполнительного органа города Жезказган на 2018 год в сумме 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28/256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вводится в действие с 1 января 2018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28/256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12187933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3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59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платяжей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84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2018 год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28/256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4-этажного 36-квартирного жилого дома по ул.Сатпаева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с. Талап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модернизацию канализационных очистных сооружений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 парка "Жастар"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№1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путепровода №2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4-этажному 36-квартирному жилому дому по ул. Сатпаева, 70Б, квартал 66,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спортивного комплекса для гребных видов спорта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ул.Гагарина, 70/4 в квартале 74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89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2018 год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28/256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93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самоуправления на 2018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16/156</w:t>
            </w:r>
            <w:r>
              <w:br/>
            </w:r>
          </w:p>
        </w:tc>
      </w:tr>
    </w:tbl>
    <w:bookmarkStart w:name="z941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2018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№16/156</w:t>
            </w:r>
          </w:p>
        </w:tc>
      </w:tr>
    </w:tbl>
    <w:bookmarkStart w:name="z95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2018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Жезказганского городского маслихата Карагандинской области от 17.04.2018 </w:t>
      </w:r>
      <w:r>
        <w:rPr>
          <w:rFonts w:ascii="Times New Roman"/>
          <w:b w:val="false"/>
          <w:i w:val="false"/>
          <w:color w:val="ff0000"/>
          <w:sz w:val="28"/>
        </w:rPr>
        <w:t>№ 21/194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освешение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