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18a0" w14:textId="aa21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VII сессии Жезказганского городского маслихата от 21 декабря 2016 года № 7/72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4 декабря 2017 года № 15/149. Зарегистрировано Департаментом юстиции Карагандинской области 8 декабря 2017 года № 4466. Срок действия решения - до 1 января 2018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VII сессии Жезказганского городского маслихата от 21 декабря 2016 года №7/72 "О городском бюджете на 2017-2019 годы" (зарегистрировано в Реестре государственной регистрации нормативных правовых актов за №4073, опубликовано в Эталонном контрольном банке нормативных правовых актов Республики Казахстан в электронном виде 20 января 2017 года, в газете "Сарыарқа" от 13 января 2017 года №1 (8014), 20 января 2017 года №3 (8016), 27 января 2017 года №4 (8017), в газете "Жезказганский вестник" 13 января 2017 года №1 (156), 17 января 2017 года №2 (157), 20 января 2017 года №3 (158), 27 января 2017 года №4 (159)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2017-2019 годы согласно приложениям 1, 2, 3 соответственно, в том числе на 2017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–10479721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6537112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30175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36962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трансфертов–3875472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10827874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5959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6807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354112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354112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26807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849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328154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"3.Учесть, что в составе поступлений городского бюджета на 2017 год предусмотрены целевые текущие трансферты и трансферты на развитие из областного и республиканского бюджетов в сумме 2370078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2017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Бөлен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городского..маслихата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4декабря 2017 года № 15/149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7/72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10479721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6537112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3875472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3875472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 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текущий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6"/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371"/>
        <w:gridCol w:w="1528"/>
        <w:gridCol w:w="3652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7"/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1"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1386"/>
        <w:gridCol w:w="1386"/>
        <w:gridCol w:w="1386"/>
        <w:gridCol w:w="4983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4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2012"/>
        <w:gridCol w:w="2012"/>
        <w:gridCol w:w="3691"/>
        <w:gridCol w:w="2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71"/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965"/>
        <w:gridCol w:w="965"/>
        <w:gridCol w:w="965"/>
        <w:gridCol w:w="4448"/>
        <w:gridCol w:w="3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76"/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-354112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1847"/>
        <w:gridCol w:w="1847"/>
        <w:gridCol w:w="1847"/>
        <w:gridCol w:w="4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3"/>
        </w:tc>
        <w:tc>
          <w:tcPr>
            <w:tcW w:w="4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7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4"/>
        <w:gridCol w:w="2160"/>
        <w:gridCol w:w="2160"/>
        <w:gridCol w:w="3205"/>
        <w:gridCol w:w="2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88"/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1528"/>
        <w:gridCol w:w="1529"/>
        <w:gridCol w:w="1954"/>
        <w:gridCol w:w="5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94"/>
        </w:tc>
        <w:tc>
          <w:tcPr>
            <w:tcW w:w="5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9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15/149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7/72</w:t>
            </w:r>
          </w:p>
        </w:tc>
      </w:tr>
    </w:tbl>
    <w:bookmarkStart w:name="z33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2017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7894"/>
        <w:gridCol w:w="3243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30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2396885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1325544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1044534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1325544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сотрудника, 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за замещение на период обучения основного сотрудника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предпринимательства, в том числе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22368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доучивание направленных на профессиональную подготовку по Дорожной карте занятости 2020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3098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профессиональное обучение рабочих кадров по востребованным на рынке труда профессиям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19270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,среднего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1065707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975400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48697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дорог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41610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  <w:bookmarkEnd w:id="32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 –связи для ветеринарных пунктов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15018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конструкторов по сборке и программированию роботов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5990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культуры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60857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ремонт объектов городов и сельских населенных пунктов в рамках Программы развития продуктивной занятности и массового предпринимательства, 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73557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21824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жилищно-коммунального хозяйства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14794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дорог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36939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1044534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участков индивидуального жилищного строительства Западного жилого района города Жезказган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внутригородских водопроводных сетей города Жезказган,2 очередь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внутригородских водопроводных сетей города Жезказган,3 очередь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участков индивидуального жилищного строительства Западного жилого района города Жезказган (софинансирование)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городского парка "Жастар" города Жезказган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строительство инженерно- коммуникационной инфраструктуры к индивидуальным жилым домам Западного жилого района города Жезказган,2 очередь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развитие и обустройство инженерно- коммуникационной инфраструктуры к многоэтажным жилым домам Западного жилого района города Жезказган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</w:t>
            </w:r>
          </w:p>
          <w:bookmarkEnd w:id="33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строительство 5- этажного 60- квартирного жилого дома в городе Жезказган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реконструкцию внутригородских водопроводных сетей города Жезказган, 1очередь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путепровода №1 города Жезказган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путепровода №2 города Жезказган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"Строительство школы на 900 мест в городе Жезказган"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путепровода №4 города Жезказган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5- этажного 30 –квартирного жилого дома по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11339"/>
        <w:gridCol w:w="481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ул.Гагарина70/4 в квартале 74 города Жезказган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15/149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7/72</w:t>
            </w:r>
          </w:p>
        </w:tc>
      </w:tr>
    </w:tbl>
    <w:bookmarkStart w:name="z39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2017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403"/>
        <w:gridCol w:w="1588"/>
        <w:gridCol w:w="1588"/>
        <w:gridCol w:w="4362"/>
        <w:gridCol w:w="2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4"/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  <w:bookmarkEnd w:id="35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в том числе: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  <w:bookmarkEnd w:id="36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рамах Программы развития регионов до 2020 года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