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9851" w14:textId="be69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февраля 2017 года № 8/90. Зарегистрировано Департаментом юстиции Карагандинской области 28 марта 2017 года № 4194. Утратило силу решением Жезказганского городского маслихата Карагандинской области от 27 марта 2018 года № 20/187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27.03.2018 № 20/187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11 мая 2016 года № 2/24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(зарегистрировано в Реестре государственной регистрации нормативных правовых актов за № 3812, опубликовано в информационно - правовой системе "Әділет" от 16 июня 2016 года, в газете "Сарыарқа" 10 июня 2016 года №24 (7984), в газете "Жезказганский вестник" 10 июня 2016 года №24 (126))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Жезказганского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февраля 2017 года № 8/90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в государственном учреждении "Аппарат Жезказганского городского маслихата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по управлению персоналом.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городского маслихата путем внесения изменения в распоряжение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управлению персоналом. Секретарь Комиссии по оценке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главному специалисту по управлению персоналом. Второй экземпляр находится у служащего корпуса "Б".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по управлению персоналом формирует график проведения оценки по согласованию с председателем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по шкале баллов за поощряемые виды деятельности согласно приложению 5 к настоящей Методике (далее - шкала баллов).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15.08.2017 № 12/129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виды деятельности распределены по пятиуровневой шкале от "+1" до "+5" баллов.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вид деятельности служащему корпуса "Б" непосредственным руководителем присваиваются баллы по шкале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15.08.2017 № 12/129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Штрафные баллы выставляются за нарушения исполнительской и трудовой дисциплины.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по документации и делопроизводству и непосредственного руководителя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управлению персоналом, непосредственного руководителя служащего корпуса "Б".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предоставляет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по управлению персоналом, главным специалистом по документации и делопроизводству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Оценка выполнения индивидуального плана работы выставляется по следующей шкале: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невыполнение целевого показателя, предусмотренного индивидуальным планом..работы, присваивается 2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частичное выполнение целевого показателя - 3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выполнение целевого показателя (достижение ожидаемого результата) - 4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превышение ожидаемого результата целевого показателя - 5 баллов.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по управлению персоналом не позднее пяти рабочих дней до заседания Комиссии по оценке по следующей формуле: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/>
          <w:i w:val="false"/>
          <w:color w:val="000000"/>
          <w:sz w:val="28"/>
        </w:rPr>
        <w:t>=0,4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/>
          <w:i w:val="false"/>
          <w:color w:val="000000"/>
          <w:sz w:val="28"/>
        </w:rPr>
        <w:t xml:space="preserve">.+0,6* 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/>
          <w:i w:val="false"/>
          <w:color w:val="000000"/>
          <w:sz w:val="28"/>
        </w:rPr>
        <w:t>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Главным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управлению персоналом предоставляет на заседание Комиссии следующие документы: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 оценочные листы;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годовой оценки и принимает одно из следующих решений: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 послужной список. В этом случае главный специалист по управлению персоналом в произвольной форме составляется акт об отказе от ознакомления.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учреждением "Аппарат Жезказганского городского маслихата"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в государственном учрежении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Жезказганского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год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1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                               Непосредственный руководитель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       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                              (фамилия, инициалы)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            подпись _____________________ 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в государственном учрежении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Жезказганского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квартал _______ года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служащего:______________________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418"/>
        <w:gridCol w:w="1505"/>
        <w:gridCol w:w="1505"/>
        <w:gridCol w:w="2419"/>
        <w:gridCol w:w="1734"/>
        <w:gridCol w:w="1506"/>
        <w:gridCol w:w="365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 мых показате лях и видах деятель ности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 мых показате лях и видах деятель 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 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                               Непосредственный руководитель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       _____________________________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                        (фамилия, инициалы)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            подпись _____________________ 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в государственном учрежении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Жезказганского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год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                         Непосредственный руководитель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 _____________________________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                        (фамилия, инициалы) 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            подпись _____________________ 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в государственном учрежении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Жезказганского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1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оценки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 административных государственных служащих корпуса "Б" в государственном учрежении "Аппарат Жезказганского городского маслихата"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15.08.2017 № 12/129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9826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Баллы </w:t>
            </w:r>
          </w:p>
          <w:bookmarkEnd w:id="179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Поощряемые виды деятельности 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  <w:bookmarkEnd w:id="180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повышение имиджа государственного учреждения (семинары,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 сессий и постоянных комиссий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распоряжений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правовые акты, регламентирующие деятельность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семинаров, лекций, разъяснительных работ для депутатов городского маслихата и служащих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 участие в работе заседаний советов и комиссий аппарата городского маслихата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  <w:bookmarkEnd w:id="181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выступлений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 и публикаций о деятельности государственного учреждения и депутатов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поручений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соглашений, договоров, дополнительных соглашений к ним, технических спецификаций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(или) иностранного языка при непосредственном выполнении должностных обязанностей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  <w:bookmarkEnd w:id="182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совмещение должностей и выполнение обязанностей временно отсутствующих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не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</w:t>
            </w:r>
          </w:p>
          <w:bookmarkEnd w:id="183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размещения информационных материалов подлежащих опубликованию на интернет-сайте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информаций для опубликования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нерабочее время для приема документов от вышестоящих организаций и отправки срочных документов аппарата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  <w:bookmarkEnd w:id="184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рабочих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(работе) коллектива (в спортивных и культурных мероприятиях)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