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acf8" w14:textId="d74a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образовательные услуги, реализуемые коммунальными государственными казенными предприятиями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22 декабря 2017 года № 61/02. Зарегистрировано Департаментом юстиции Карагандинской области 8 января 2018 года № 4540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города Караганды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цены на образовательные услуги, реализуемые коммунальными государственными казенными предприятиями.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Караганды Любарскую И.Ю.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61/02</w:t>
            </w:r>
            <w:r>
              <w:br/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образовательные услуги, реализуемые коммунальными государственными казенными предприятими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1"/>
        <w:gridCol w:w="3420"/>
        <w:gridCol w:w="6249"/>
      </w:tblGrid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оказываемых платных образовательных услуг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дополнительного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Инструментальный класс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Вокальный класс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Оркестровый класс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ранее эстетического развития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отделение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отделение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отделение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Подготовительный курс (художественной школы)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курс (художественной школы)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Профориентационный курс (художественной школы)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(художественной школы)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Спортивно-оздоровительное отделение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Туристско-краеведческое отделение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 и допрофессиональное отделение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Художественно-эстетическое отделение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Лингвистический центр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предпрофильное отделение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интеллектуальное отделение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