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bea3" w14:textId="739b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IX сессии Карагандинского городского маслихата от 23 декабря 2016 года № 102 "О бюджете города Караганды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ХVIII сессии VI созыва Карагандинского городского маслихата от 11 октября 2017 года № 208. Зарегистрировано Департаментом юстиции Карагандинской области 19 октября 2017 года № 4397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X сессии Карагандинского областного маслихата от 29 сентября 2017 года № 219 "О внесении изменений в решение VI сессии Карагандинского областного маслихата от 12 декабря 2016 года № 131 "Об областном бюджете на 2017-2019 годы" (зарегистрировано в Реестре государственной регистрации нормативных правовых актов № 4365)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IX сессии Карагандинского городского маслихата от 23 декабря 2016 года № 102 "О бюджете города Караганды на 2017 – 2019 годы" (зарегистрировано в Реестре государственной регистрации нормативных правовых актов за № 4067, опубликовано в газете "Взгляд на события" от 29 декабря 2016 года № 168 (1729), в Эталонном контрольном банке нормативных правовых актов Республики Казахстан в электронном виде от 9 января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2017 – 2019 годы согласно приложениям 1, 2 и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46 363 911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30 775 916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–277 333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502 640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14 808 022 тысячи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55 023 579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5 198 570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5 198 570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5 950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5 950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13 852 288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13 852 288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11 705 190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92 852 тысячи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2 239 950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резерв акимата города Караганды на 2017 год в сумме 70 044 тысяч тенге.";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Досжанов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11 октября 2017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 декабря 2016 года № 102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46 363 911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30 775 916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5 211 356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2 805 423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4 433 588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3 118 390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14 808 022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14 808 022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55 023 579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21 657 349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14 447 690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3 092 226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3 092 226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1 362 122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14 020 821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9 234 561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9 188 658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2 618 202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2 058 965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958 407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10 239 851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10 134 687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10 134 687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327"/>
        <w:gridCol w:w="2538"/>
        <w:gridCol w:w="1384"/>
        <w:gridCol w:w="2923"/>
        <w:gridCol w:w="4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272"/>
        <w:gridCol w:w="272"/>
        <w:gridCol w:w="272"/>
        <w:gridCol w:w="3383"/>
        <w:gridCol w:w="7206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-13 852 288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11 октября 2017 года №208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 декабря 2016 года №102</w:t>
            </w:r>
          </w:p>
        </w:tc>
      </w:tr>
    </w:tbl>
    <w:bookmarkStart w:name="z2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</w:t>
      </w:r>
      <w:r>
        <w:br/>
      </w:r>
      <w:r>
        <w:rPr>
          <w:rFonts w:ascii="Times New Roman"/>
          <w:b/>
          <w:i w:val="false"/>
          <w:color w:val="000000"/>
        </w:rPr>
        <w:t>в составе поступлений и расходов бюджета города на 2017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9"/>
        <w:gridCol w:w="4141"/>
      </w:tblGrid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6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24 071 998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7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6 906 119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7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5 460 689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7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11 705 190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7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6 906 119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7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7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7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8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8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8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8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8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8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5 825 795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  <w:bookmarkEnd w:id="8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4 960 753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  <w:bookmarkEnd w:id="8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дорог</w:t>
            </w:r>
          </w:p>
          <w:bookmarkEnd w:id="8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9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специализированной техники</w:t>
            </w:r>
          </w:p>
          <w:bookmarkEnd w:id="9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9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5 460 689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  <w:bookmarkEnd w:id="9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1 750 306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9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409 415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  <w:bookmarkEnd w:id="9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  <w:bookmarkEnd w:id="9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613 849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9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  <w:bookmarkEnd w:id="9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824 646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  <w:bookmarkEnd w:id="10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1 513 963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0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11 705 190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  <w:bookmarkEnd w:id="10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  <w:bookmarkEnd w:id="10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11 октября 2017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 декабря 2016 года № 102</w:t>
            </w:r>
          </w:p>
        </w:tc>
      </w:tr>
    </w:tbl>
    <w:bookmarkStart w:name="z3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Бюджетные программы района имени Казыбек би и Октябрьского района города Караганды на 2017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программы Октябрьского района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714 323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