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01b2" w14:textId="eed0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Караганды от 14 октября 2015 года № 49/02 "Об определении критериев по выбору видов отчуждения коммунального имущества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5 июля 2017 года № 27/02. Зарегистрировано Департаментом юстиции Карагандинской области 18 июля 2017 года № 4312. Утратило силу постановлением акимата города Караганды от 11 июля 2025 года № 45/06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Караганды от 11.07.2025 </w:t>
      </w:r>
      <w:r>
        <w:rPr>
          <w:rFonts w:ascii="Times New Roman"/>
          <w:b w:val="false"/>
          <w:i w:val="false"/>
          <w:color w:val="ff0000"/>
          <w:sz w:val="28"/>
        </w:rPr>
        <w:t>№ 45/06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марта 2011 года "О государственном имуществе"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Караганды от 14 октября 2015 года № 49/02 "Об определении критериев по выбору видов отчуждения коммунального имущества города Караганды" (зарегистрировано в Реестре государственной регистрации нормативных правовых актов № 3491, опубликовано 12 декабря 2015 года в газетах "Индустриальная Караганда" № 184 (21935) и "Орталық Қазақстан" № 209-210 (22094), в информационно-правовой системе "Әділет" 30 ноября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преамбулу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августа 2011 года № 920 "Об утверждении Правил продажи объектов приватизации",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декабря 2015 года № 1141 "О некоторых вопросах приватизации на 2016-2020 годы"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акимата города Караганды "О внесении изменения в постановление акимата города Караганды от 14 октября 2015 года № 49/02 "Об определении критериев по выбору видов отчуждения коммунального имущества города Караганды" возложить на заместителя акима города Караганды Молдабаева А.С.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Караганды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