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00d" w14:textId="b633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 марта 2017 года № 08/11. Зарегистрировано Департаментом юстиции Карагандинской области 17 марта 2017 года № 4179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08/1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Караганды,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6261"/>
        <w:gridCol w:w="1560"/>
        <w:gridCol w:w="1972"/>
        <w:gridCol w:w="1153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списочной численности работников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академический театр музыкальной комедии" Управления культуры, архивов и документации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"Детская больница города Караганды"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"Оливия"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"Карагандинская областная юношеская библиотека имени Ж.Бектурова" Управления культуры, архивов и документации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"Казгидромет" Министерства энергетики Республики Казахстан по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18" акимата города Караганды государственного учреждения "Отдел образования города Караганды"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"Медико-социальное учреждение престарелых и инвалидов № 1 города Караганды Карагандинской области" Управления координации занятости и социальных программ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политехнический колледж" Управления образования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 Маркет Комплект"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дом для детей с ограниченными возможностями в развитии" Управления образования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"Медицинская фирма "Гиппократ"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5 города Караганды"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государственный зоологический парк" отдела культуры и развития языков города Караганды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детский противотуберкулезный санаторий"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"Родильный дом города Караганды"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детский психоневрологический диспансер"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"Power Beton"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"Вычислительная техника и информатика"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онкологический диспансер"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"Областная детская клиническая больница"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"ЦЭМ-Геомаш"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"Медицинский колледж города Караганды"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57 имени Сламии Саттарова"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государственный ордена Дружбы народов русский драматический театр им. К.С. Станиславского" Управления культуры, архивов и документации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"Охранное агентство "САЛЕРС"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1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"Таксокомбинат"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2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"Карагандагипрошахт и К"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3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школа-интернат № 1 для детей с нарушением зрения" Управления образования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4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 "Алданыш" акимата города Караганды отдела образования города Караганды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"НС Система"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6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наркологический диспансер"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Акционерного общества "Республиканская телерадиокорпорация "Казахстан"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"Городская больница № 1 города Караганды" Управления здравоохранения Карагандинской области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9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 33"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0"/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