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6634" w14:textId="3c46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декабря 2017 года № 83/05. Зарегистрировано Департаментом юстиции Карагандинской области 10 января 2018 года № 4554. Утратило силу постановлением акимата Карагандинской области от 3 июля 2020 года № 41/04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41/04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культуры и спорта Республики Казахстан от 3 июля 2017 года № 203 "О внесении изменений и дополнений в некоторые приказы Министра культуры и спорта Республики Казахстан" (зарегистрирован в Реестре государственной регистрации нормативных правовых актов за № 15611),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3414, опубликовано в газетах "Орталық Қазақстан" от 8 октября 2015 года № 160-161 (22043), "Индустриальная Караганда" от 8 октября 2015 года № 139 (21890), информационно-правовой системе "Әділет" 7 октября 2015 года)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2-1) и 2-2) следующего содержания: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регламент государственной услуги "Присвоение статусов "специализированная" спортивным школам и "специализированное" отделениям спортивных школ";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2-2) регламент государственной услуги "Выдача жилища чемпионам и призерам Олимпийских, Паралимпийских и Сурдлимпийских игр";";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регламентами государственных услуг "Присвоение статусов "специализированная" спортивным школам и "специализированное" отделениям спортивных школ" и "Выдача жилища чемпионам и призерам Олимпийских, Паралимпийских и Сурдлимпийских игр",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83/05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государственным учреждением "Управление физической культуры и спорта Карагандинской области" (далее – услугодатель).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школ, либо мотивированный ответ об отказе в оказании государственной услуги в случаях и по основаниям, предусмотренным пунктом </w:t>
      </w:r>
      <w:r>
        <w:rPr>
          <w:rFonts w:ascii="Times New Roman"/>
          <w:b w:val="false"/>
          <w:i w:val="false"/>
          <w:color w:val="000000"/>
          <w:sz w:val="28"/>
        </w:rPr>
        <w:t>10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школ", утвержденного приказом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под № 11276) (далее – Стандарт).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ходатайства, с приложением документов, указанных в пункте 9 Стандарта (далее – пакет документов).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 передает пакет документов руководителю услугодателя – 20 (двадцать) минут.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передает руководителю услугодателя – 28 (двадцать восемь) календарных дней.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и передает сотруднику канцелярии услугодателя – 15 (пятнадцать) минут.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– 15 (пятнадцать) минут.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 передает пакет документов руководителю услугодателя – 20 (двадцать) минут;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готовит проект результата оказания государственной услуги и передает сотруднику канцелярии услугодателя – 28 (двадцать восемь) календарных дней;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(либо его уполномоченному представителю по доверенности) результат оказания государственной услуги – 15 (пятнадцать) минут.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Карагандинской области и веб-портал электронного правительства www.egov.kz не оказывается.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статусов "специализированная" 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 отделениям спортивных школ"</w:t>
            </w:r>
            <w:r>
              <w:br/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83/05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августа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45/08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45"/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государственным учреждением "Управление физической культуры и спорта Карагандинской области" (далее – услугодатель).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жилища чемпионам и призерам Олимпийских, Паралимпийских и Сурдлимпийских игр", утвержденного приказом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под № 11276) (далее – Стандарт);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4"/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 – этап: решение о предоставлении либо об отказе в предоставлении жилища – 7 (семь) рабочих дней;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2 - этап: выдача жилища – не позднее 6 (шесть) месяцев со дня поступления целевых текущих трансфертов.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процедуры (действия) – проект результата оказания государственной услуги;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процедуры (действия) – подписанный результат оказания государственной услуги;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сотрудник канцелярии услугодателя выдает услугополучателю (либо уполномоченному представителю по доверенности) результат оказания государственной услуги – 15 (пятнадцать) минут.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70"/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 на первом и втором этапах: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сотрудник канцелярии услугодателя;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руководитель услугодателя;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ответственный исполнитель услугодателя.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сотрудник канцелярии услугодателя принимает и проверяет пакет документов, регистрирует и передает пакет документов руководителю услугодателя – 20 (двадцать) минут;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руководитель услугодателя определяет ответственного исполнителя, налагает соответствующую визу, передает ответственному исполнителю – 15 (пятнадцать) минут;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ответственный исполнитель услугодателя изучает пакет документов, готовит проект результата оказания государственной услуги и по итогам рассмотрения передает руководителю услугодателя: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 – этап: решение о предоставлении либо об отказе в предоставлении жилища – 7 (семь) рабочих дней;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2 - этап: выдача жилища – не позднее 6 (шесть) месяцев со дня поступления целевых текущих трансфертов.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руководитель услугодателя подписывает результат оказания государственной услуги и передает сотруднику канцелярии услугодателя – 15 (пятнадцать) минут;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сотрудник канцелярии услугодателя выдает услугополучателю (либо его уполномоченному представителю по доверенности) результат оказания государственной услуги – 15 (пятнадцать) минут.</w:t>
      </w:r>
    </w:p>
    <w:bookmarkEnd w:id="83"/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Карагандинской области и веб-портал электронного правительства www.egov.kz не оказывается.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Зв процессе оказания государственной услуги, отражается в справочниках бизнес-процессов оказания государственной услуги, согласно приложению к настоящему Регламенту.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 Олимпийских, Паралимпийских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Сурдлимпийских игр"</w:t>
            </w:r>
            <w:r>
              <w:br/>
            </w:r>
          </w:p>
        </w:tc>
      </w:tr>
    </w:tbl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жилища чемпионам и призерам Олимпийских, Паралимпийских и Сурдлимпийских игр"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