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a91" w14:textId="b33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на территории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Карагандинского областного маслихата от 12 декабря 2017 года № 264. Зарегистрировано Департаментом юстиции Карагандинской области 3 января 2018 года № 4534. Утратило силу решением Карагандинского областного маслихата от 8 декабря 2022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08.12.2022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предложения местных исполнительных органов районов и городов областного значения,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отлова и уничтожения бродячих собак и кошек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2017 года № 264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на территории Карагандинской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на территории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2002 года "О ветеринарии".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отлова и уничтожения бродячих собак и кошек на территории Карагандинской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физических и юридических лиц, независимо от форм собственности.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установка – установка для утилизации (сжигания) биологических отходов (инсинератор, крематор, трупосжигательная печь и другие предусмотренные для этих целей установки);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биостерилизация – лишение животных хирургическим путем способности к воспроизведению потомства (репродуктивной способности);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эвтаназия животных – гуманные методы умерщвления животных, исключающие их предсмертные страдания;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общественное место – специально оборудованные места общего пользования в черте или вне городов и населенных пунктов, предназначенные для использования населением, а также проведения массовых мероприятий, обслуживания и отдыха граждан.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общественным местам относятся: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 образования и отдыха;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 здравоохранения;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пункты общественного питания;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кинотеатры, театры, цирки, концертные, смотровые и выставочные залы, спортивные арены и другие крытые сооружения, предназначенные для массового отдыха, в том числе ночные клубы и дискотеки;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музеи, библиотеки и лектории;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поезда местного и дальнего сообщения, суда воздушного, морского и речного транспорта, салоны городских, междугородних автобусов, маршрутных такси и городского электротранспорта;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здания аэропортов, железнодорожных, автомобильных и водных вокзалов, перроны железнодорожных вокзалов и метрополитены;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помещения государственных органов и организаций, не использующих пропускной режим;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помещения, являющиеся рабочими местами, на объектах с пропускным режимом, используемых коллективами трудящихся для работы в случаях совершения хулиганства;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подъезды домов.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места подразделяются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постоянные (места, доступ в которое открыт в любое время: улицы, переулки, скверы, бульвары, набережные, площади, вокзалы, дворы (за исключением дворов частных домов));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периодические (помещения, предназначенные для обслуживания и отдыха населения в определенные часы: рынки, образовательные и лечебно-оздоровительные учреждения, зоны отдыха, культурные, развлекательные, спортивные учреждения, общественный транспорт, предприятия торговли, вагоны пассажирских поездов (кроме тамбуров), а также вагон-ресторан, пассажирское купе в ночное время суток и туалет);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 оружие - оружие, средство поражения цели которого получает направленное движение за счет энергии сжатого, сжиженного или отвержденного газа;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и уничтожение бродячих собак и кошек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Отлов и уничтожение бродячих собак и кошек осуществляют государственные ветеринарные организации, созданные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(далее – Организации).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Численность бродячих собак и кошек регулируется путем их отлова специализированными бригадами Организации.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работе по отлову бродячих собак и кошек, допускаются лица, прошедшие медицинское обследование, получившие профилактические прививки (вакцинации) против бешенства, не состоящие на учете в психоневрологическом и наркологическом диспансерах. Бригада отлова оснащается средствами индивидуальной защиты и специальной одеждой Организации.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 проводится согласно графику отлова бродячих собак и кошек, утверждаемым руководителем Организации по согласованию с местным исполнительным органом области, а также по заявлениям физических и юридических лиц. Заявления подлежат обязательной регистрации в журнале, в котором указываются: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причина отлова;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животного;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обитания животного (адрес и подробное описание места обитания);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животного;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причине отлова (укус, немотивированная агрессия).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осуществлении деятельности по отлову бродячих собак и кошек специалисты Организации должны иметь при себе удостоверение, которые предоставляются по требованию граждан.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разрешенным средствам отлова относятся: петли, пневматическое оружие с применением обездвиживающих препаратов, имеющих разрешение к применению на территории Республики Казахстан (с дозировкой в зависимости от веса животного), сети, сачки-ловушки, а также другие средства и приспособления, не приводящие к смерти собаки и кошки в момент отлова.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Отлову подлежат бродячие собаки и кошки, находящиеся в общественных местах без сопровождающих лиц, кроме оставленных владельцами на привязи у зданий. Отлов собак и кошек с территории частных владений, а также оставленных на привязи не допускается.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организуется и проводится, с соблюдением прав и законных интересов лиц, проживающих на соответствующей территории, с соблюдением принципов гуманности, в соответствии с действующим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Уничтожение трупов собак и кошек осуществляется на специальных установках для утилизации (сжигания) биологических отходов (инсинератор, крематор, трупосжигательная печь и другие предусмотренные для этих целей установки).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выбрасывание трупов (останков) собак и кошек, и их несанкционированное захоронение вне скотомогильников. В случае падежа трупы (останки) собак и кошек передаются в Организации для утилизации.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Здоровым бродячим собакам и кошкам биостерилизация проводится в надлежащих клинических условиях.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Транспортировка бродячих собак и кошек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Транспортировка отловленных бродячих собак и кошек должна осуществляться на технически исправном, специально оборудованном автотранспорте (далее - спецавтотранспорт), со специальной символикой и телефонным номером Организации.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Транспортировка отловленных бродячих собак и кошек производится методами, исключающими нанесение увечий или иного вреда их здоровью.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возврата и (или) передачи отловленных животных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содержатся в изоляторе или в помещениях временного содержания предусмотренные местными исполнительными органами, зоозащитными организациями, общественными объединениями, организациями физических и юридических лиц до выявления их принадлежности. Не востребованные собаки и кошки подлежат эвтаназии в соответствии с законодательством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Сотрудники Организации передают отловленных животных новым владельцам только с заключением договора, предусматривающего третьим лицом обеспечение сохранности животного и надлежащего ухода за ним.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обращении в Организации о возврате и (или) передаче отловленных животных, владельцы или обратившееся лицо предъявляет: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собаку и (или) кошку (при его наличии) и (или) фотографию с владельцем;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животное передается зоозащитным организациям, общественным объединениям, организациям физических и юридических лиц предоставляются свидетельство о регистрации и оригинал доверенности на подписание договора.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время проведения отлова работникам Организации не допускается: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 без договора;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