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59c2" w14:textId="c1e5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 сессии Карагандинского областного маслихата от 12 декабря 2016 года № 131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 сессии Карагандинского областного маслихата от 30 ноября 2017 года № 252. Зарегистрировано Департаментом юстиции Карагандинской области 13 декабря 2017 года № 4482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4066, опубликовано в газетах "Орталық Қазақстан" от 31 декабря 2016 года № 202 (22307), "Индустриальная Караганда" от 31 декабря 2016 года №167-168 (22112-22113), в Эталонном контрольном банке нормативно-правовых актах Республики Казахстан в электронном виде 10 января 2017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 – 2019 годы согласно приложениям 1, 2, 3, 4, 5, 6, 7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209046867 тыс.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47702642 тыс.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4263609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21399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157059217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208115614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15082930 тыс.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17061161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–1978231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92261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92261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14059416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14059416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16067948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2099731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91199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2017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доходов,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Бухар-Жырауского, Каркаралинского, Осакаровского, Шетского районов, Жезказган, Караганды, Каражал, Приозерск, Сарань, Темиртау – по 50 процентов, Абайского района – 83 процента, города Балхаш – 88 процентов, Нуринского района – 93 процента, Актогайского района – 95 процентов, Улытауского района, города Шахтинск – по 99 процентов, Жанааркинского района, города Сатпаев – по 100 процентов;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Караганды – 48 процентов, городов Жезказган, Каражал, Приозерск, Сарань, Темиртау – по 50 процентов, Бухар-Жырауского района – 65 процентов, Нуринского, Осакаровского районов – по 70 процентов, Шетского района – 73 процента, города Балхаш – 83 процента, Каркаралинского района – 85 процентов, города Шахтинск – 91 процент, Абайского района – 96 процентов, Улытауского района – 99 процентов, Актогайского, Жанааркинского районов, города Сатпаев – по 100 процентов.";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резерв акимата Карагандинской области на 2017 год в сумме 135074 тыс. тенге.";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C.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2017 года №252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209046867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47702642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19520271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15989293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15989293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12193078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4263609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157059217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154506381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208115614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2756632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512363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14481655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13750502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24173560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29376925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12506465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7861637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12856823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11006381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15863661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14755305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15442471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9771734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17656484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15883142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и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54667616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15082930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17061161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693213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11625296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4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119"/>
        <w:gridCol w:w="1737"/>
        <w:gridCol w:w="1119"/>
        <w:gridCol w:w="2676"/>
        <w:gridCol w:w="4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1978231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1978231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097"/>
        <w:gridCol w:w="1097"/>
        <w:gridCol w:w="1097"/>
        <w:gridCol w:w="3976"/>
        <w:gridCol w:w="3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0"/>
        </w:tc>
        <w:tc>
          <w:tcPr>
            <w:tcW w:w="3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-92261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361"/>
        <w:gridCol w:w="1528"/>
        <w:gridCol w:w="1528"/>
        <w:gridCol w:w="2802"/>
        <w:gridCol w:w="4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4"/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857"/>
        <w:gridCol w:w="4363"/>
        <w:gridCol w:w="5606"/>
      </w:tblGrid>
      <w:tr>
        <w:trPr/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7"/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459"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-14059416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460"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14059416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2017 года №252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49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46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6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64 868 334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46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46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31 875 590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46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23 651 416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46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9 341 328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46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47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31 875 590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47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bookmarkEnd w:id="47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946 928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47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  <w:bookmarkEnd w:id="47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7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  <w:bookmarkEnd w:id="47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47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333 293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здравоохранения области</w:t>
            </w:r>
          </w:p>
          <w:bookmarkEnd w:id="4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21 965 310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гарантированного объема бесплатной медицинской помощи на местном уровне</w:t>
            </w:r>
          </w:p>
          <w:bookmarkEnd w:id="4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10 879 843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  <w:bookmarkEnd w:id="4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расширение гарантированного объема бесплатной медицинской помощи</w:t>
            </w:r>
          </w:p>
          <w:bookmarkEnd w:id="4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481 386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  <w:bookmarkEnd w:id="4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10 426 600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внутренней политики области</w:t>
            </w:r>
          </w:p>
          <w:bookmarkEnd w:id="4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4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91 129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4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сельского хозяйства области</w:t>
            </w:r>
          </w:p>
          <w:bookmarkEnd w:id="4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7 801 016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  <w:bookmarkEnd w:id="4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  <w:bookmarkEnd w:id="4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  <w:bookmarkEnd w:id="4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939 859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субьектом агропромышленного комплекса, при инвестиционных вложениях</w:t>
            </w:r>
          </w:p>
          <w:bookmarkEnd w:id="4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5 460 247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повышение продуктивности и качества продукции животноводства</w:t>
            </w:r>
          </w:p>
          <w:bookmarkEnd w:id="4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1 034 557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  <w:bookmarkEnd w:id="4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878 229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охраны общественного порядка во время проведения мероприятий международного значения</w:t>
            </w:r>
          </w:p>
          <w:bookmarkEnd w:id="4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учений по действиям при угрозе и возникновении кризисной ситуации </w:t>
            </w:r>
          </w:p>
          <w:bookmarkEnd w:id="4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размеров надбавки за классную квалификацию сотрудников органов внутренних дел </w:t>
            </w:r>
          </w:p>
          <w:bookmarkEnd w:id="4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подразделений органов внутренних дел </w:t>
            </w:r>
          </w:p>
          <w:bookmarkEnd w:id="4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  <w:bookmarkEnd w:id="4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594 238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предпринимательства области</w:t>
            </w:r>
          </w:p>
          <w:bookmarkEnd w:id="4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96 885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  <w:bookmarkEnd w:id="5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83 577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  <w:bookmarkEnd w:id="5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  <w:bookmarkEnd w:id="50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23 651 416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0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bookmarkEnd w:id="50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18 882 528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50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1 332 740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50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1 959 794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50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11 497 328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0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1 098 191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общественного порядка и безопасности</w:t>
            </w:r>
          </w:p>
          <w:bookmarkEnd w:id="51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  <w:bookmarkEnd w:id="51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2 333 625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1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3 669 217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1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1 409 479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1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1 095 251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51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1 164 487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1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1 099 671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1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1 099 671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51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9 341 328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1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bookmarkEnd w:id="52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91 088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2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предпринимательства области</w:t>
            </w:r>
          </w:p>
          <w:bookmarkEnd w:id="52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273 636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  <w:bookmarkEnd w:id="52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2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4 898 676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bookmarkEnd w:id="52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4 898 676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сельского хозяйства области </w:t>
            </w:r>
          </w:p>
          <w:bookmarkEnd w:id="52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4 077 928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  <w:bookmarkEnd w:id="52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2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ноября 2017 года №252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VI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2016 года №131</w:t>
            </w:r>
          </w:p>
        </w:tc>
      </w:tr>
    </w:tbl>
    <w:bookmarkStart w:name="z563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2017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3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(тыс.тенге)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53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55429100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3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53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15912646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53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27292142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53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12224312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3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53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15912646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3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54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2138964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54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54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54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632775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содержание, укрепление материально-технической базы и проведение ремонтов объектов образования </w:t>
            </w:r>
          </w:p>
          <w:bookmarkEnd w:id="54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1276125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4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культуры, архивов и документации области</w:t>
            </w:r>
          </w:p>
          <w:bookmarkEnd w:id="54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114399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  <w:bookmarkEnd w:id="54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4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физической культуры и спорта области</w:t>
            </w:r>
          </w:p>
          <w:bookmarkEnd w:id="54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50566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  <w:bookmarkEnd w:id="55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5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  <w:bookmarkEnd w:id="55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1124887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55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  <w:bookmarkEnd w:id="55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55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сфере социальной защиты</w:t>
            </w:r>
          </w:p>
          <w:bookmarkEnd w:id="55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  <w:bookmarkEnd w:id="55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502332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5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2075933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  <w:bookmarkEnd w:id="55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56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6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218083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6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9771734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капитального, среднего и текущего ремонта автомобильных дорог районного значения (улиц города) и улиц населенных пунктов </w:t>
            </w:r>
          </w:p>
          <w:bookmarkEnd w:id="56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9707435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56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56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124918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56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связи для ветеринарных пунктов</w:t>
            </w:r>
          </w:p>
          <w:bookmarkEnd w:id="56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56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земельных отношений</w:t>
            </w:r>
          </w:p>
          <w:bookmarkEnd w:id="56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по изменению границ района</w:t>
            </w:r>
          </w:p>
          <w:bookmarkEnd w:id="57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bookmarkEnd w:id="57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485935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  <w:bookmarkEnd w:id="57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развитие:</w:t>
            </w:r>
          </w:p>
          <w:bookmarkEnd w:id="57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27292142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</w:p>
          <w:bookmarkEnd w:id="57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bookmarkEnd w:id="57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21411897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57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  <w:bookmarkEnd w:id="57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1999347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57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2176885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57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2565700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8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1343176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  <w:bookmarkEnd w:id="58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13015389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  <w:bookmarkEnd w:id="58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323155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58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8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5557090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58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1971769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  <w:bookmarkEnd w:id="58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1370556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58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1368308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  <w:bookmarkEnd w:id="58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58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590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12224312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591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</w:p>
          <w:bookmarkEnd w:id="592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593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6726620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  <w:bookmarkEnd w:id="594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4898676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  <w:bookmarkEnd w:id="595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4898676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экономики и бюджетного планирования области</w:t>
            </w:r>
          </w:p>
          <w:bookmarkEnd w:id="596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97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сельского хозяйства области</w:t>
            </w:r>
          </w:p>
          <w:bookmarkEnd w:id="598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507928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599"/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