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a8c2" w14:textId="bdca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ноября 2017 года № 76/02. Зарегистрировано Департаментом юстиции Карагандинской области 13 декабря 2017 года № 4479.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"О государственных услугах",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- Министра сельского хозяйства Республики Казахстан от 8 июня 2017 года № 229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за № 15374), акимат Карагандинской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26/03 (вводится в действие по истечении десяти календарных дней после дня его первого официального опубликования).</w:t>
      </w:r>
    </w:p>
    <w:bookmarkStart w:name="z2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- государственная услуга), оказывается местным исполнительным органом области (далее - услугодатель).</w:t>
      </w:r>
    </w:p>
    <w:bookmarkEnd w:id="6"/>
    <w:bookmarkStart w:name="z2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7"/>
    <w:bookmarkStart w:name="z2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2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уведомление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стандарт), утвержденного приказом Заместителя Премьер-Министра Республики Казахстан - Министра сельского хозяйства Республики Казахстан от 8 июня 2017 года № 229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за № 15374).</w:t>
      </w:r>
    </w:p>
    <w:bookmarkEnd w:id="9"/>
    <w:bookmarkStart w:name="z2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 – электронная. </w:t>
      </w:r>
    </w:p>
    <w:bookmarkEnd w:id="10"/>
    <w:bookmarkStart w:name="z2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перечислении субсидии либо уведомление об отказе в предоставлении государственной услуги в форме электронного документа, подписанного электронной цифровой подписью (далее –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1"/>
    <w:bookmarkStart w:name="z28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предложения на заключение договора субсидирования в форме электронного документа, удостоверенного ЭЦП услугополучателя и финансового института,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2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услугодателя с даты получения предложения в течение 3 (трех) рабочих дней осуществляет: </w:t>
      </w:r>
    </w:p>
    <w:bookmarkEnd w:id="15"/>
    <w:bookmarkStart w:name="z2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регистрацию предложения в информационной системе субсидирования; </w:t>
      </w:r>
    </w:p>
    <w:bookmarkEnd w:id="16"/>
    <w:bookmarkStart w:name="z2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предложения условиям субсидирования, в том числе проверку соответствия договора займа требованиям к договору займа;</w:t>
      </w:r>
    </w:p>
    <w:bookmarkEnd w:id="17"/>
    <w:bookmarkStart w:name="z2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и уведомление об этом заемщика и финансового института.</w:t>
      </w:r>
    </w:p>
    <w:bookmarkEnd w:id="18"/>
    <w:bookmarkStart w:name="z2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принятие и оформление решения по предложению;</w:t>
      </w:r>
    </w:p>
    <w:bookmarkEnd w:id="19"/>
    <w:bookmarkStart w:name="z2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решения услугодателя заключается договор субсидирования между заемщиком, финансовым институтом и услугодателем в течение 5 (пяти) рабочих дней с даты получения заемщиком, финансовым институтом уведомления услугополучателя о положительном решении по предложению.</w:t>
      </w:r>
    </w:p>
    <w:bookmarkEnd w:id="20"/>
    <w:bookmarkStart w:name="z2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заключение договора субсидирования между заемщиком, финансовым институтом и услугодателем;</w:t>
      </w:r>
    </w:p>
    <w:bookmarkEnd w:id="21"/>
    <w:bookmarkStart w:name="z2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в течение 2 (двух) рабочих дней со дня получения заявки на субсидирование:</w:t>
      </w:r>
    </w:p>
    <w:bookmarkEnd w:id="22"/>
    <w:bookmarkStart w:name="z2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принятие заявки на субсидирование путем подписания с использованием ЭЦП;</w:t>
      </w:r>
    </w:p>
    <w:bookmarkEnd w:id="23"/>
    <w:bookmarkStart w:name="z3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специальный банковский счет финансового института.</w:t>
      </w:r>
    </w:p>
    <w:bookmarkEnd w:id="24"/>
    <w:bookmarkStart w:name="z3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формирование в информационной системе субсидирования платежные поручения на выплату субсидий;</w:t>
      </w:r>
    </w:p>
    <w:bookmarkEnd w:id="25"/>
    <w:bookmarkStart w:name="z3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26"/>
    <w:bookmarkStart w:name="z3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в территориальное подразделение казначейства платежные документы к оплате для перечисления субсидий.</w:t>
      </w:r>
    </w:p>
    <w:bookmarkEnd w:id="27"/>
    <w:bookmarkStart w:name="z30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3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30"/>
    <w:bookmarkStart w:name="z3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финансирования услугодателя.</w:t>
      </w:r>
    </w:p>
    <w:bookmarkEnd w:id="31"/>
    <w:bookmarkStart w:name="z3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bookmarkStart w:name="z3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услугодателя с даты получения предложения в течение 3 (трех) рабочих дней осуществляет: </w:t>
      </w:r>
    </w:p>
    <w:bookmarkEnd w:id="33"/>
    <w:bookmarkStart w:name="z3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регистрацию предложения в информационной системе субсидирования; </w:t>
      </w:r>
    </w:p>
    <w:bookmarkEnd w:id="34"/>
    <w:bookmarkStart w:name="z3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предложения условиям субсидирования, в том числе проверку соответствия договора займа требованиям к договору займа;</w:t>
      </w:r>
    </w:p>
    <w:bookmarkEnd w:id="35"/>
    <w:bookmarkStart w:name="z3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и уведомление об этом заемщика и финансового института;</w:t>
      </w:r>
    </w:p>
    <w:bookmarkEnd w:id="36"/>
    <w:bookmarkStart w:name="z3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решения услугодателя заключается договор субсидирования между заемщиком, финансовым институтом и услугодателем в течение 5 (пяти) рабочих дней с даты получения заемщиком, финансовым институтом уведомления услугополучателя о положительном решении по предложению;</w:t>
      </w:r>
    </w:p>
    <w:bookmarkEnd w:id="37"/>
    <w:bookmarkStart w:name="z3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в течение 2 (двух) рабочих дней со дня получения заявки на субсидирование:</w:t>
      </w:r>
    </w:p>
    <w:bookmarkEnd w:id="38"/>
    <w:bookmarkStart w:name="z3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принятие заявки на субсидирование путем подписания с использованием ЭЦП;</w:t>
      </w:r>
    </w:p>
    <w:bookmarkEnd w:id="39"/>
    <w:bookmarkStart w:name="z3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специальный банковский счет финансового института;</w:t>
      </w:r>
    </w:p>
    <w:bookmarkEnd w:id="40"/>
    <w:bookmarkStart w:name="z3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41"/>
    <w:bookmarkStart w:name="z31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3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3"/>
    <w:bookmarkStart w:name="z3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4"/>
    <w:bookmarkStart w:name="z3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45"/>
    <w:bookmarkStart w:name="z3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6"/>
    <w:bookmarkStart w:name="z3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7"/>
    <w:bookmarkStart w:name="z3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48"/>
    <w:bookmarkStart w:name="z3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49"/>
    <w:bookmarkStart w:name="z3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0"/>
    <w:bookmarkStart w:name="z3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51"/>
    <w:bookmarkStart w:name="z3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52"/>
    <w:bookmarkStart w:name="z3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53"/>
    <w:bookmarkStart w:name="z3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Через Государственную корпорацию "Правительство для граждан" государственная услуга не оказывается.</w:t>
      </w:r>
    </w:p>
    <w:bookmarkEnd w:id="54"/>
    <w:bookmarkStart w:name="z3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приложению 1 к настоящему регламенту.</w:t>
      </w:r>
    </w:p>
    <w:bookmarkEnd w:id="55"/>
    <w:bookmarkStart w:name="z3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"Субсидирование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 кредитовании, а также лизинге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 технологического оборудования"</w:t>
            </w:r>
          </w:p>
        </w:tc>
      </w:tr>
    </w:tbl>
    <w:bookmarkStart w:name="z33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7"/>
    <w:bookmarkStart w:name="z3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9"/>
    <w:bookmarkStart w:name="z3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"Субсидирование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 кредитовании, а также лизинге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 технологического оборудования"</w:t>
            </w:r>
          </w:p>
        </w:tc>
      </w:tr>
    </w:tbl>
    <w:bookmarkStart w:name="z33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1"/>
    <w:bookmarkStart w:name="z3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