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3bae" w14:textId="d073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7 декабря 2015 года № 69/07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ноября 2017 года № 73/02. Зарегистрировано Департаментом юстиции Карагандинской области 4 декабря 2017 года № 4459. Утратило силу постановлением акимата Карагандинской области от 28 августа 2020 года № 56/02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28.08.2020 № 56/02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по инвестициям и развитию Республики Казахстан от 22 июня 2017 года № 376 "О внесении изменений и дополнений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за № 15387)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7 декабря 2015 года № 69/07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3597, опубликовано в газетах "Индустриальная Караганда" № 5 (21 950) от 16 января 2016 года, "Орталық Қазақстан" № 9-10 (22 115) от 16 января 2016 года, в информационно-правовой системе "Әділет" от 15 января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"Назначение жилищной помощи", утвержденном указанным постановлением (далее - Регламент):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уведомление о назначении жилищной помощи (далее – уведомление)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пунктом 10 стандарта.";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оказания государственной услуги, длительность ее выполнения: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документов, их регистрацию – 15 минут.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расписка о приеме соответствующих документов;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30 минут.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определение ответственного исполнителя для исполнения;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документов – 9 (девять) календарных дней.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уведомления или мотивированного ответа об отказе;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30 минут. Результат - подписание уведомления или мотивированного ответа об отказе;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уведомление или мотивированный ответ об отказе услугополучателю – 15 минут.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роспись услугополучателя в журнале по оказанию государственной услуги.";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пункта 7 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канцелярия услугодателя выдает уведомление или мотивированный ответ об отказе услугополучателю – 15 минут.";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 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процесс 1 – ввод оператором ГК в автоматизированном рабочем месте (далее – АРМ) ИС ГК логина и пароля (процесс авторизации) для оказания услуги;";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 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процесс 9 – получение услугополучателем через оператора ГК результата услуги (уведомление или мотивированный ответ об отказе).";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 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процесс 8 – получение услугополучателем результата услуги (уведомление или мотивированный ответ об отказе в форме электронного документа), сформированной порталом. Электронный документ формируется с использованием ЭЦП уполномоченного лица услугодателя.";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 к Регламенту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Карагандинской области" принять необходимые меры, вытекающие из настоящего постановления.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жилищной помощи"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bookmarkEnd w:id="22"/>
    <w:bookmarkStart w:name="z35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6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0231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