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1f66" w14:textId="2b31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ноября 2017 года № 72/04. Зарегистрировано Департаментом юстиции Карагандинской области 20 ноября 2017 года № 4449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06 апреля 2016 года "О правовых актах"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26 марта 2015 года № 13/04 "Об утверждении Положения государственного учреждения "Управление государственных активов и закупок Карагандинской области" (зарегистрировано в Реестре государственной регистрации нормативных правовых актов за № 3163, опубликовано в газетах "Индустриальная Караганда" от 30 апреля 2015 года № 62-63, "Орталық Қазақстан" от 30 апреля 2015 года № 72-73, опубликовано 30 апреля 2015 года в информационно-правовой системе "Әділет");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24 февраля 2016 года № 10/02 "О внесении изменения в постановление акимата Карагандинской области от 26 марта 2015 года № 13/04 "Об утверждении Положения государственного учреждения "Управление государственных активов и закупок Карагандинской области" (зарегистрировано в Реестре государственной регистрации нормативных правовых актов за № 3736, опубликовано в газетах "Индустриальная Караганда" от 05 апреля 2016 года № 41, "Орталық Қазақстан" от 05 апреля 2015 года № 60, опубликовано 08 апреля 2016 года в информационно-правовой системе "Әділет").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