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5e7d0" w14:textId="385e7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Карагандинской области от 12 августа 2015 года № 45/07 "Об утверждении регламентов государственных услуг в сфере архитектурной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31 октября 2017 года № 68/05. Зарегистрировано Департаментом юстиции Карагандинской области 17 ноября 2017 года № 4446. Утратило силу постановлением акимата Карагандинской области от 30 апреля 2020 года № 27/01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30.04.2020 № 27/01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по инвестициям и развитию Республики Казахстан от 04 июля 2017 года № 438 "О внесении изменений в приказ исполняющего обязанности Министра национальной экономики Республики Казахстан от 27 марта 2015 года № 257 "Об утверждении стандартов государственных услуг "Выдача справки по определению адреса объектов недвижимости на территории Республики Казахстан", "Выдача архитектурно-планировочного задания"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(зарегистрирован в Реестре государственной регистрации нормативных правовых актов № 15559),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Карагандинской области от 12 августа 2015 года № 45/07 "Об утверждении регламентов государственных услуг в сфере архитектурной деятельности" (зарегистрировано в Реестре государственной регистрации нормативных правовых актов № 3406, опубликовано в газетах "Орталық Қазақстан" от 24 сентября 2015 года № 150-151 (22 035) и "Индустриальная Караганда" от 24 сентября 2015 года № 132 (21883), в информационно-правовой системе "Әділет" 25 сентября 2015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регламент государственной услуги "Предоставление исходных материалов при разработке проектов строительства и реконструкции (перепланировки и переоборудования)";";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"Выдача справки по определению адреса объектов недвижимости на территории Республики Казахстан", утвержденном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Результатом оказания государственной услуги является: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об уточнении адреса объекта недвижимости, справка об уточнении адреса объекта недвижимости (с историей), справка о присвоении адреса объекта недвижимости, справка об упразднении адреса объекта недвижимости с указанием регистрационного кода адреса по форме согласно приложению 1 к стандарту государственной услуги "Выдача справки по определению адреса объектов недвижимости на территории Республики Казахстан",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исполняющего обязанности Министра национальной экономики Республики Казахстан от 27 марта 2015 года № 257 "Об утверждении стандартов государственных услуг "Выдача справки по определению адреса объектов недвижимости на территории Республики Казахстан", "Предоставление исходных материалов при разработке проектов строительства и реконструкции (перепланировки и переоборудования)"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(зарегистрирован в Реестре государственной регистрации нормативных правовых актов № 11018), (далее – стандарт);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об отказе в предоставлении государственной услуги в случаях и по основаниям, предусмотренным пунктом 10 стандарта;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при выдаче справки о присвоении или упразднении адреса объекта недвижимости, с выездом на место нахождения объекта недвижимости и с обязательной регистрацией его в ИСАР с указанием регистрационного кода адреса: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услугодателя в течение 15 (пятнадцати) минут с момента поступления заявления, регистрирует их в журнале регистрации и направляет руководителю услугодателя;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в течение 1 (одного) часа рассматривает заявление и направляет ответственному исполнителю услугодателя;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в течение 6 (шести) рабочих дней проверяет представленное заявление, при присвоении или упразднении адреса объекта недвижимости осуществляет выезд на место нахождения объекта недвижимости, готовит справку с обязательной регистрацией его в ИСАР с указанием регистрационного кода адреса, за исключением случаев мотивированного отказа, когда срок не превышает 2 (двух) рабочих дней и направляет их руководителю услугодателя для подписания;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в течение 1 (одного) часа проверяет подготовленную справку, подписывает и направляет к специалисту услугодателя;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услугодателя в день подписания в течение 15 (пятнадцати) минут регистрирует справку в журнале регистрации и направляет их в Государственную корпорацию;";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10 изложить в следующей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"2) при присвоении или упразднении адреса объекта недвижимости, с выездом на место нахождения объекта недвижимости и с обязательной регистрацией его в ИСАР с указанием регистрационного кода адреса: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канцелярии услугодателя в течение 15 (пятнадцати) минут с момента поступления заявления, регистрирует их в журнале регистрации и направляет руководителю услугодателя;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в течение 1 (одного) часа рассматривает заявление и направляет ответственному исполнителю услугодателя;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в течение 6 (шести) рабочих дней проверяет представленное заявление, при присвоении или упразднении адреса объекта недвижимости осуществляет выезд на место нахождения объекта недвижимости, готовит справку с обязательной регистрацией его в ИСАР с указанием регистрационного кода адреса, за исключением случаев мотивированного отказа, когда срок не превышает 2 (двух) рабочих дней и направляет их руководителю услугодателя для подписания;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в течение 1 (одного) часа проверяет подготовленную справку, подписывает и направляет к специалисту канцелярии услугодателя;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канцелярии услугодателя в течение 15 (пятнадцати) минут регистрирует справку в журнале регистрации и направляет их в Государственную корпорацию;";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изложить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"Выдача архитектурно- планировочного задания", утвержденном указанным постановлением: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заголовок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"Регламент государственной услуги "Предоставление исходных материалов при разработке проектов строительства и реконструкции (перепланировки и переоборудования)";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"Предоставление исходных материалов при разработке проектов строительства и реконструкции (перепланировки и переоборудования)" (далее – государственная услуга) оказывается местными исполнительными органами городов и районов Карагандинской области (далее – услугодатель).";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Результатом оказания государственной услуги является: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архитектурно-планировочное задание по форме согласно приложению 1 к стандарту государственной услуги "Предоставление исходных материалов при разработке проектов строительства и реконструкции (перепланировки и переоборудования)",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исполняющего обязанности Министра национальной экономики Республики Казахстан от 27 марта 2015 года № 257 "Об утверждении стандартов государственных услуг "Выдача справки по определению адреса объектов недвижимости на территории Республики Казахстан", "Предоставление исходных материалов при разработке проектов строительства и реконструкции (перепланировки и переоборудования)"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(зарегистрирован в Реестре государственной регистрации нормативных правовых актов № 11018), (далее – стандарт);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трасс наружных инженерных сетей;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выкопировка из проекта детальной планировки;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вертикальные планировочные отметки;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поперечные профили дорог и улиц;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МИО на реконструкцию (перепланировку, переоборудование);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об отказе в предоставлении государственной услуги в случаях и по основаниям, предусмотренным пунктом 10 стандарта.";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регистрирует поступившее заявление, передает руководителю услугодателя в течение 30 (тридцати) минут в день поступления заявления;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визирует и отправляет ответственному исполнителю на исполнение в течение 30 (тридцати) минут в день поступления заявления;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рассматривает поступившее заявление, одновременно направляя поставщикам услуг по инженерному и коммунальному обеспечению опросный лист для получения технических условий, в течение 5 (пяти) рабочих дней и: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проектам технически и (или) технологически несложных объектов на выдачу архитектурно-планировочного задания и технических условий в течение 6 (шести) рабочих дней;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исходных материалов (архитектурно-планировочное задание, технические условия, выкопировка из проекта детальной планировки, вертикальные планировочные отметки, поперечные профили дорог и улиц, схема трасс наружных инженерных сетей) в течение 15 (пятнадцати) рабочих дней;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проектам технически и (или) технологически сложных объектов на выдачу архитектурно-планировочного задания и технических условий в течение 15 (пятнадцати) рабочих дней;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исходных материалов (архитектурно-планировочное задание, технические условия, выкопировка из проекта детальной планировки, вертикальные планировочные отметки, поперечные профили дорог и улиц, схема трасс наружных инженерных сетей) в течение 17 (семнадцати) рабочих дней;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исходных материалов и разрешительных документов для реконструкции (перепланировки, переоборудования) помещений (отдельных частей) существующих зданий в течение 15 (пятнадцати) рабочих дней готовит результат государственной услуги, за исключением случаев мотивированного отказа, когда срок не превышает 5 (пяти) рабочих дней, направляет на подпись руководителю услугодателя;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государственной услуги и направляет в канцелярию в течение 30 (тридцати) минут в день подписания;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регистрирует и выдает услугополучателю результат государственной услуги в течение 30 (тридцати) минут.";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регистрирует поступившее заявление, передает руководителю услугодателя в течение 30 (тридцати) минут в день поступления заявления;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визирует и отправляет ответственному исполнителю на исполнение в течение 30 (тридцати) минут в день поступления заявления;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рассматривает поступившее заявление, одновременно направляя поставщикам услуг по инженерному и коммунальному обеспечению опросный лист для получения технических условий в течение 5 (пяти) рабочих дней и: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проектам технически и (или) технологически несложных объектов на выдачу архитектурно-планировочного задания и технических условий в течение 6 (шести) рабочих дней;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исходных материалов (архитектурно-планировочное задание, технические условия, выкопировка из проекта детальной планировки, вертикальные планировочные отметки, поперечные профили дорог и улиц, схема трасс наружных инженерных сетей) в течение 15 (пятнадцати) рабочих дней;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проектам технически и (или) технологически сложных объектов на выдачу архитектурно-планировочного задания и технических условий в течение 15 (пятнадцати) рабочих дней;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исходных материалов (архитектурно-планировочное задание, технические условия, выкопировка из проекта детальной планировки, вертикальные планировочные отметки, поперечные профили дорог и улиц, схема трасс наружных инженерных сетей) в течение 17 (семнадцати) рабочих дней;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исходных материалов и разрешительных документов для реконструкции (перепланировки, переоборудования) помещений (отдельных частей) существующих зданий в течение 15 (пятнадцати) рабочих дней готовит результат государственной услуги, за исключением случаев мотивированного отказа, когда срок не превышает 5 (пяти) рабочих дней, направляет на подпись руководителю услугодателя; 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государственной услуги и направляет в канцелярию в течение 30 (тридцати) минут в день подписания;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сотрудник канцелярии услугодателя регистрирует и выдает услугополучателю результат государственной услуги в течение 30 (тридцати) минут."; 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изложить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оборудования", утвержденном указанным постановлением: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Результат оказания государственной услуги – решение МИО на реконструкцию (перепланировку, переоборудование) либо мотивированный ответ об отказе в предоставлении государственной услуги в случаях и по основаниям, предусмотренным пунктом 10 стандарта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исполняющего обязанности Министра национальной экономики Республики Казахстан от 27 марта 2015 года № 257 "Об утверждении стандартов государственных услуг "Выдача справки по определению адреса объектов недвижимости на территории Республики Казахстан", "Предоставление исходных материалов при разработке проектов строительства и реконструкции (перепланировки и переоборудования)"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(зарегистрирован в Реестре государственной регистрации нормативных правовых актов № 11018), (далее-стандарт).";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Основанием для начала процедуры (действия) по оказанию государственной услуги является наличие заявления услугополучателя по форме согласно приложению 1 к стандарту с прилагаемыми документами согласно пункта 9 стандарта (далее – заявление).";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ответственный исполнитель рассматривает поступившее заявление и при подаче заявителем опросного листа одновременно направляет его поставщикам услуг по инженерному и коммунальному обеспечению для получения технических условий в течение 5 (пяти) рабочих дней и в течение 15 (пятнадцати) рабочих дней готовит результат государственной услуги, за исключением случаев мотивированного отказа, когда срок не превышает 5 (пяти) рабочих дней, направляет на подпись руководителю услугодателя;";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следующей редакции:</w:t>
      </w:r>
    </w:p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ответственный исполнитель рассматривает поступившее заявление и при подаче заявителем опросного листа одновременно направляет его поставщикам услуг по инженерному и коммунальному обеспечению для получения технических условий в течение 5 (пяти) рабочих дней и в течение 15 (пятнадцати) рабочих дней готовит результат государственной услуги, за исключением случаев мотивированного отказа, когда срок не превышает 5 (пяти) рабочих дней, направляет на подпись руководителю услугодателя;";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изложить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области. 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"О внесении изменений в постановление акимата Карагандинской области от 12 августа 2015 года № 45/07 "Об утверждении регламентов государственных услуг в сфере архитектурной деятельности" вводится в действие по истечении десяти календарных дней после дня его первого официального опубликования.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Карагандинской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68/05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справки по определению 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недвижимости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8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bookmarkEnd w:id="63"/>
    <w:bookmarkStart w:name="z8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оказании государственной услуги через Государственную корпорацию</w:t>
      </w:r>
    </w:p>
    <w:bookmarkEnd w:id="64"/>
    <w:bookmarkStart w:name="z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7810500" cy="481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1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оказании государственной услуги через портал</w:t>
      </w:r>
    </w:p>
    <w:bookmarkEnd w:id="66"/>
    <w:bookmarkStart w:name="z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7810500" cy="427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7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7112000" cy="482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12000" cy="482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Карагандинской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68/05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исходных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при разработке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строительства и реконструкции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(перепланировки и переоборудования)"</w:t>
            </w:r>
          </w:p>
        </w:tc>
      </w:tr>
    </w:tbl>
    <w:bookmarkStart w:name="z9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bookmarkEnd w:id="69"/>
    <w:bookmarkStart w:name="z92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оказании государственной услуги через канцелярию услугодателя</w:t>
      </w:r>
    </w:p>
    <w:bookmarkEnd w:id="70"/>
    <w:bookmarkStart w:name="z9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7810500" cy="571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оказании государственной услуги через Государственную корпорацию</w:t>
      </w:r>
    </w:p>
    <w:bookmarkEnd w:id="72"/>
    <w:bookmarkStart w:name="z9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7810500" cy="595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5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6997700" cy="285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977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Карагандинской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68/05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решения на реконструкцию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(перепланировку, переоборудование)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помещений (отдельных частей)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существующих зданий, не связанных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изменением несущих и ограждающих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конструкций, инженерных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и оборудования"</w:t>
            </w:r>
          </w:p>
        </w:tc>
      </w:tr>
    </w:tbl>
    <w:bookmarkStart w:name="z99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bookmarkEnd w:id="75"/>
    <w:bookmarkStart w:name="z100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оказании государственной услуги через канцелярию услугодателя</w:t>
      </w:r>
    </w:p>
    <w:bookmarkEnd w:id="76"/>
    <w:bookmarkStart w:name="z10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7810500" cy="266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оказании государственной услуги через Государственную корпорацию</w:t>
      </w:r>
    </w:p>
    <w:bookmarkEnd w:id="78"/>
    <w:bookmarkStart w:name="z10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9"/>
    <w:p>
      <w:pPr>
        <w:spacing w:after="0"/>
        <w:ind w:left="0"/>
        <w:jc w:val="both"/>
      </w:pPr>
      <w:r>
        <w:drawing>
          <wp:inline distT="0" distB="0" distL="0" distR="0">
            <wp:extent cx="7810500" cy="477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7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68707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707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header.xml" Type="http://schemas.openxmlformats.org/officeDocument/2006/relationships/header" Id="rId1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