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57c6" w14:textId="1b05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 сессии Карагандинского областного маслихата от 3 ноября 2017 года № 247. Зарегистрировано Департаментом юстиции Карагандинской области 16 ноября 2017 года № 4445.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2-6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регулирования миграционных процессов в областях, городах республиканского значения, столице, утвержденных постановлением Правительства Республики Казахстан от 25 мая 2017 года № 296 "Об утверждении типовых правил регулирования миграционных процессов в областях, городах республиканского значения, столице" ,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>регулирования миграционных процессов в Карагандинской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Карагандиского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ноября 2017 года № 247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Карагандинской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регулирования миграционных процессов в Карагандинской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законами Республики Казахстан от 22 июля 2011 года "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 регулирования миграционных процессов в областях, городах республиканского значения, столице, утвержденных постановлением Правительства Республики Казахстан от 25 мая 2017 года № 296 "Об утверждении типовых правил регулирования миграционных процессов в областях, городах республиканского значения, столице" и определяют порядок регулирования миграционных процессов в Карагандинской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Регулирование миграционных процессов основывается на: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обеспечении конституционного права человека на свободный выбор места жительства, свободу труда и свободный выбор рода деятельности и профессии;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свободе выезда и передвижения;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дискриминации по мотивам происхождения, социального и имущественного положения или любым иным обстоятельствам.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которые используются в настоящих правилах: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переселенец - внутренний мигрант, переселяющийся в регионы, определенные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региональная квота приема переселенцев -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региональная квота приема кандасов -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Карагандинского областного маслихата от 26.08.2021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Карагандинской области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Карагандинской области мониторинг миграционных процессов осуществляется с учетом их влияния на состояние социально-экономического и культурного развития, экологическую обстановку.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Карагандинской области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области, национальный состав населения, сбалансированность областного рынка труда.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регулирования миграционных процессов местные исполнительные органы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миграции населения вносят предложения, касающиеся: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қандасов и переселенцев;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увеличения (сокращения) </w:t>
      </w:r>
      <w:r>
        <w:rPr>
          <w:rFonts w:ascii="Times New Roman"/>
          <w:b w:val="false"/>
          <w:i w:val="false"/>
          <w:color w:val="000000"/>
          <w:sz w:val="28"/>
        </w:rPr>
        <w:t>квоты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на привлечение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иностранной рабочей силы, в том числе из числа этнических казахов и бывших соотечественников;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қандасов и переселенцев на среднесрочный период или предстоящий год.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Карагандинского областного маслихата от 26.08.2021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қандасов и переселенцев осуществляется в соответствии с региональными квотами приема қандасов и переселенцев в порядке, определяемом Правительством Республики Казахстан.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Карагандинского областного маслихата от 26.08.2021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числе,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қандасов, особенно молодежи.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Карагандинского областного маслихата от 26.08.2021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Регистрация и учет граждан Республики Казахстан, временно пребывающих или постоянно проживающих в Карагандинской области иностранцев и лиц без гражданства по месту постоянного и (или) временного пребывания (проживания) осуществляются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Местные исполнительные органы Карагандинской области в интересах местного государственного управления осуществляют иные полномочия в сфере регулирования миграционных процессов, возлагаемые на них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