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0bfc" w14:textId="4520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14 августа 2015 года № 47/02 "Об утверждении Положения государственного учреждения "Управление экономики и финансов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2017 года № 67/07. Зарегистрировано Департаментом юстиции Карагандинской области 3 ноября 2017 года № 4432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14 августа 2015 года № 47/02 "Об утверждении Положения государственного учреждения "Управление экономики и финансов Карагандинской области" (зарегистрировано в Реестре государственной регистрации нормативных правовых актов за № 3408, опубликовано в газетах "Индустриальная Караганда" от 22 сентября 2015 года № 131 (21882), "Орталық Қазақстан" от 22 сентября 2015 года № 149 (22034), опубликовано в информационно-правовой системе "Әділет" 23 сентября 2015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