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97a9d" w14:textId="0c9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Карагандинской области от 29 июля 2015 года № 42/02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октября 2017 года № 65/01. Зарегистрировано Департаментом юстиции Карагандинской области 20 октября 2017 года № 4405.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29 июля 2015 года № 42/02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за № 3379, опубликовано в информационно-правовой системе "Әділет" 7 сентября 2015 года, в газетах "Индустриальная Караганда" от 22 августа 2015 года № 119 (21870), "Орталық Қазақстан" от 22 августа 2015 года № 132-133 (22018)) следующее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регламент государственной услуги "Субсидирование на развитие племенного животноводства, повышение продуктивности и качества продукции животноводства";";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42/02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за № 11284), либо мотивированный ответ услугодателя об отказе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заявки по установленной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заявки и документов, направляет их руководителю услугодателя – 15 (пятнадцать) минут. Результат – отметка на копии заявки о регистрации с указанием даты и времени приема, фамилии, имени, отчества ответственного лица, принявшего документ, и направление документов руководителю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и отправляет документы ответственному специалисту услугодателя – 15 (пятнадцать) минут. Результат – отправление документов ответственному специалисту услугодателя;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в течение трех рабочих дней со дня регистрации заявки, проверяет представленные документы на соответствие в пункте 9 стандарта государственной услуги. Результат – проверенные документы услугополучателя.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направляет представленные документы на рассмотрение межведомственной комиссии. Результат – представление документов в межведомственную комиссию;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в течение трех рабочих дней со дня представления документов на получение субсидий рассматривает представленные документы, формирует и утверждает список перерабатывающих предприятий на получение субсидий с указанием объемов причитающихся субсидий и представляет его ответственному специалисту услугодателя. Результат – представление ответственному специалисту услугодателя формированные и утвержденные списки перерабатывающих предприятий;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на основании представленного межведомственной комиссией списка перерабатывающих предприятий в течение трех рабочих дней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переработки. Результат – формированная ведомость на выплату бюджетных субсидий.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формирования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 в двух экземплярах при представлении на бумажном носителе. Результат – представление в территориальное подразделение казначейства реестр счетов к оплате.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представления в территориальное подразделение казначейства реестр счетов к оплате уведомляет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направляет мотивированный ответ услугодателя об отказе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заявки и документов, направляет их руководителю услугодателя – 15 (пятнадцать)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и отправляет документы ответственному специалисту услугодателя – 15 (пятнадцать) минут;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специалист услугодателя в течение трех рабочих дней со дня регистрации заявки, проверяет представленные документы на соответствие в пункте 9 стандарта государственной услуги.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направляет представленные документы на рассмотрение межведомственной комиссии;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межведомственная комиссия в течение трех рабочих дней со дня представления документов на получение субсидий рассматривает представленные документы, формирует и утверждает список перерабатывающих предприятий на получение субсидий с указанием объемов причитающихся субсидий и представляет его ответственному специалисту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на основании представленного межведомственной комиссией списка перерабатывающих предприятий в течение трех рабочих дней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рабочих дней после формирования ведомости в соответствии с индивидуальным планом финансирования по платежам представляет в территориальное подразделение казначейства реестр счетов к оплате и счета к оплате в двух экземплярах при представлении на бумажном носителе.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представления в территориальное подразделение казначейства реестр счетов к оплате уведомляет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направляет мотивированный ответ услугодателя об отказе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Через Государственную корпорацию "Правительство для граждан" и веб - портал "электронного правительства" государственная услуга не оказывается.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перерабатывающих 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 ее глубокой переработки"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44"/>
    <w:bookmarkStart w:name="z55" w:id="45"/>
    <w:p>
      <w:pPr>
        <w:spacing w:after="0"/>
        <w:ind w:left="0"/>
        <w:jc w:val="left"/>
      </w:pP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6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