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d9d9f" w14:textId="bfd9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 сессии Карагандинского областного маслихата от 29 сентября 2017 года № 221. Зарегистрировано Департаментом юстиции Карагандинской области 17 октября 2017 года № 4384. Утратило силу решением Карагандинского областного маслихата от 14 марта 2024 года № 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14.03.2024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самоуправлении в Республике Казахстан" Карагандинский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к настоящему решению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экологическим (Ш.А Осин).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Карагандинского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сентября 2017 года №221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содержания животных на территории Карагандинской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животных (далее - Правила) определяют порядок содержания животных на территории Карагандинской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лиц, независимо от формы собственности, содержащих животных.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к фауне: сельскохозяйственные, домашние и дикие животные;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сельскохозяйственные животные - культивируемые человеком все виды животных, птиц, рыб и пчел, имеющих непосредственное отношение к сельскохозяйственному производству;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 и существующих продолжительное время в их естественном ареале;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дикие животные – животные, естественной средой существования которых является дикая природа, в том числе те, которые находятся в неволе или полусвободных условиях;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ветеринарная справка – документ, выдаваемая специалистом в области ветеринарии государственных ветеринарных организаций, созданных местными исполнительными органами, на животное, продукцию и сырье животного происхождения, об эпизоотической ситуации на территории соответствующей административно-территориальной единицы, а также аттестованным ветеринарным врачом подразделения производственного контроля по определению соответствия животных, продукции и сырья животного происхождения ветеринарным нормативам в порядке, утвержденном уполномоченным органом;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в области ветеринарии – работник подразделений государственных органов, осуществляющих деятельность в области ветеринарии, государственных ветеринарных организаций с высшим, послесредним или техническим и профессиональным образованием по специальностям ветеринарии;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ветеринарный паспорт – документ, установленный уполномоченным органом формы, в котором в целях учета животных указываются: владелец, вид, пол, масть, возраст животного;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идентификация сельскохозяйственных животных – процедура учета животных, включающая присвоение индивидуального номера животным путем использования изделий (средств) для проведения идентификации, таврения с включением сведений о сельскохозяйственном животном в базу данных по идентификации сельскохозяйственных животных и выдачей ветеринарного паспорта;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ветеринарные (ветеринарно-санитарные) правила – нормативный правовой акт, устанавливающий ветеринарные (ветеринарно-санитарные, зоогигиенические) требования к объектам государственного ветеринарно - санитарного контроля и надзора, а также определяющий порядок проведения ветеринарных мероприятий на основе ветеринарных нормативов, являющийся обязательным для исполнения физическими и юридическими лицами;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животных, включая их профилактику, лечение или диагностику; обезвреживание (обеззараживание), изъятие и уничтожение животных, зараженных особо опасными болезнями, представляющими опасность для здоровья животных и человека; повышение продуктивности животных; обеспечение безопасности продукции и сырья животного происхождения, кормов и кормовых добавок, включая идентификацию сельскохозяйственных животных, в целях защиты здоровья животных и человека от заразных болезней, в том числе общих для животных и человека;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дезинсекция - комплекс мероприятий по уничтожению насекомых и других членистоногих;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дезинфекция – комплекс мер по уничтожению возбудителей заразных и незаразных заболеваний;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дератизация - комплекс мероприятий по истреблению грызунов.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животных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Животные должны содержаться в соответствии с приказами Министра сельского хозяйства Республики Казахстан от 24 января 2008 года № 28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ветеринарных нормативов по содержанию животных в личных подсобных хозяйствах в пределах границ населенных пунктов и нагрузки выпаса животных на землях сельскохозяйственного назначения, отведенных для населенных пунктов</w:t>
      </w:r>
      <w:r>
        <w:rPr>
          <w:rFonts w:ascii="Times New Roman"/>
          <w:b w:val="false"/>
          <w:i w:val="false"/>
          <w:color w:val="000000"/>
          <w:sz w:val="28"/>
        </w:rPr>
        <w:t>", (зарегистрированным в Реестре государственной регистрации нормативных правовых актов за № 5145), исполняющего обязанности Министра сельского хозяйства Республики Казахстан от 29 мая 2015 года № 7-1/498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ветеринарных (ветеринарно-санитарных) требований к объектам производства, осуществляющим выращивание, реализацию животных</w:t>
      </w:r>
      <w:r>
        <w:rPr>
          <w:rFonts w:ascii="Times New Roman"/>
          <w:b w:val="false"/>
          <w:i w:val="false"/>
          <w:color w:val="000000"/>
          <w:sz w:val="28"/>
        </w:rPr>
        <w:t>", (далее - Требования к объектам производства) (зарегистрированным в Реестре государственной регистрации нормативных правовых актов за № 11837) и Министра национальной экономики Республики Казахстан от 20 марта 2015 года № 237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Санитарных правил "Санитарно-эпидемиологические требования по установлению санитарно-защитной зоны производственных объектов</w:t>
      </w:r>
      <w:r>
        <w:rPr>
          <w:rFonts w:ascii="Times New Roman"/>
          <w:b w:val="false"/>
          <w:i w:val="false"/>
          <w:color w:val="000000"/>
          <w:sz w:val="28"/>
        </w:rPr>
        <w:t>", (зарегистрированным в Реестре государственной регистрации нормативных правовых актов за № 11124).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Биологические отходы, возникающие в процессе деятельности содержания животных, подлежат уничтожению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 (зарегистрированным в Реестре государственной регистрации нормативных правовых актов за № 11003).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целях борьбы с насекомыми, а также грызунами необходимо обрабатывать места содержания животных дезинфекционными, дезинсекционными и дератизационными препаратами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ноября 2014 года № 7-1/619 "Об утверждении Правил проведения дезинфекции, дезинсекции, дератизации" зарегистрированным в Реестре государственной регистрации нормативных правовых актов за № 10028 и Требования к объектам производства.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Физические и юридические лица должны, обеспечивать идентификацию сельскохозяйственных животных, извещать подразделения местных исполнительных органов, осуществляющих деятельность в области ветеринарии, государственные ветеринарные организации созданные местными исполнительными органами, органы государственного ветеринарно - санитарного контроля и надзора о вновь приобретенном (приобретенных) животном (животных), полученном приплоде, его (их) убое и реализации, случаях падежа, одновременного заболевания нескольких животных или об их необычном поведении и до прибытия специалистов в области ветеринарии, государственных ветеринарно-санитарных инспекторов принять меры к изолированному содержанию животных при подозрении в заболевании.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Идентификация животных проводится путем биркования, чипирования и таврирования с выдачей ветеринарных паспортов.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Проведение государственного учета диких животных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 марта 2012 года № 25-03-01/82 "Об утверждении Инструкции по проведению учета видов животных на территории Республики Казахстан", (зарегистрированным в Реестре государственной регистрации нормативных правовых актов за № 7492).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Порядок содержания, возврата задержанных безнадзорных животных владельцам, и ответственность владельцев определяется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Порядок обращения с домашними животными определен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16-02/701 "Об утверждении Правил обращения с животными", (зарегистрированным в Реестре государственной регистрации нормативных правовых актов за № 10183).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Физические и юридические лица, занимающиеся воспроизводством, выращиванием, разведением и содержанием животных обеспечивают: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своевременную идентификацию сельскохозяйственных, домашних и племенных животных;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вакцинацию и диагностику сельскохозяйственных, домашних и племенных животных для обеспечения ветеринарно-санитарной безопасности;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заботу о здоровье, благосостоянии и использовании животного в соответствии с его видом, возрастом и физиологией;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окружающих людей и животных, а также имущества от причинения вреда животными;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применение мер по предотвращению появления нежелательного потомства у животных путем применения временной изоляции и биостерилизации;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безопасности дорожного движения при прохождении с животным возле транспортных путей и при их переходе путем непосредственного контроля его поведения;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требований санитарно-гигиенических и ветеринарных (ветеринарно-санитарных) норм и правил.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Физические и юридические лица при содержании сельскохозяйственных, домашних, диких и племенных животных обеспечивают: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обустроенные места, температурно-влажный режим, естественное освещение, вентиляцию;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намордники и короткие поводки животным специального назначения (собаки) во время оперативного их использования правоохранительными органами и во время учебно-дрессировочных мероприятий;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условия, соответствующие их биологическим, видовым и индивидуальным особенностям и удовлетворяющие их естественные нужды в пище, воде, сне, движениях, контактах с подобными себе животными, в естественной активности и других потребностях;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изолированное помещение, огражденную территорию, в свободном выгуле или на привязи. Животные, предназначенные для охраны (собаки) содержатся в оборудованных помещениях или на привязи, с наличием предупредительной надписи "осторожно злая собака";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жилых помещениях, занятых несколькими семьями, лишь на своей жилой площади (с письменного согласия всех проживающих в квартире)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 от 16 апреля 1997 года.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Места выпаса животных на землях населенного пункта определяют акимы городов, поселка, села, сельского округа и вносят предложение на общем собрании жителей соответствующего населенного пункта в соответствии с законодательством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животное признано клинически здоровым, оно возвращается физическому или юридическому лицу.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Физические или юридические лица, осуществляющие выращивание животных, заготовку (убой), хранение, переработку и реализацию животных, продукции и сырья животного происхождения, производство, хранение и реализацию ветеринарных препаратов, кормов и кормовых добавок осуществляют утилизацию, уничтожение биологических отходов, возникающих в процессе их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16-07/307 "Об утверждении Правил утилизации, уничтожения биологических отходов", (зарегистрированным в Реестре государственной регистрации нормативных правовых актов за № 11003).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Продажа, ввоз и вывоз животных осуществляется в соответствии с приказами Министра сельского хозяйства Республики Казахстан от 30 декабря 2014 года № 7-1/700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карантинирования животных</w:t>
      </w:r>
      <w:r>
        <w:rPr>
          <w:rFonts w:ascii="Times New Roman"/>
          <w:b w:val="false"/>
          <w:i w:val="false"/>
          <w:color w:val="000000"/>
          <w:sz w:val="28"/>
        </w:rPr>
        <w:t>", (зарегистрированным в Реестре государственной регистрации нормативных правовых актов за № 10223), исполняющего обязанности Министра сельского хозяйства Республики Казахстан от 19 декабря 2014 года № 16-04/679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реализации животных</w:t>
      </w:r>
      <w:r>
        <w:rPr>
          <w:rFonts w:ascii="Times New Roman"/>
          <w:b w:val="false"/>
          <w:i w:val="false"/>
          <w:color w:val="000000"/>
          <w:sz w:val="28"/>
        </w:rPr>
        <w:t>", (зарегистрированным в Реестре государственной регистрации нормативных правовых актов за № 10131) и Требованиями к объектам производства.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Перемещение животных за пределы Карагандинской области и в другие населенные пункты осуществляется в соответствии с приказами Министра сельского хозяйства Республики Казахстан от 30 января 2015 года № 7-1/68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идентификации сельскохозяйственных животных</w:t>
      </w:r>
      <w:r>
        <w:rPr>
          <w:rFonts w:ascii="Times New Roman"/>
          <w:b w:val="false"/>
          <w:i w:val="false"/>
          <w:color w:val="000000"/>
          <w:sz w:val="28"/>
        </w:rPr>
        <w:t>", (зарегистрированным в Реестре государственной регистрации нормативных правовых актов за № 11127), от 2 июня 2010 года № 367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формирования и ведения базы данных по идентификации сельскохозяйственных животных и выдачи выписки из нее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(зарегистрированным в Реестре государственной регистрации нормативных правовых актов за № 6321), и от 21 мая 2015 года № 7-1/453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выдачи ветеринарных документов и требований к их бланкам</w:t>
      </w:r>
      <w:r>
        <w:rPr>
          <w:rFonts w:ascii="Times New Roman"/>
          <w:b w:val="false"/>
          <w:i w:val="false"/>
          <w:color w:val="000000"/>
          <w:sz w:val="28"/>
        </w:rPr>
        <w:t>". (зарегистрированным в Реестре государственной регистрации нормативных правовых актов за № 11898).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Убой сельскохозяйственных животных (лошадей, крупного и мелкого рогатого скота, свиней) должен проводиться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сентября 2015 года № 7-1/832 "Об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происхождения" (зарегистрированным в Реестре государственной регистрации нормативных правовых актов за №12208).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Стойловое содержание сельскохозяйственных животных и птиц на территории Карагандинской области осуществляется в границах санитарных зон, устанавливаемых Карагандинским областным маслихатом.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Лица, виновные в нарушении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, несут ответственность в соответствии с действующим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