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7e67" w14:textId="0537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IV сессии Карагандинского областного маслихата от 29 сентября 2016 года № 84 "Об определении перечня социально значимых городских (сельских), пригородных и внутрирайонных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Карагандинского областного маслихата от 29 сентября 2017 года № 223. Зарегистрировано Департаментом юстиции Карагандинской области 13 октября 2017 года № 4375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IV сессии Карагандинского маслихата от 29 сентября 2016 года № 84 "Об определении перечня социально значимых городских (сельских), пригородных и внутрирайонных сообщений Карагандинской области" (зарегистрировано в Реестре государственной регистрации нормативных правовых актов № 3995, опубликовано в информационно-правовой системе "Әділет" 26 октября 2016 года, в газетах "Индустриальная Караганда" № 137 (22082), "Орталық Қазақстан" № 173 (22 278) от 22 октября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строительству, транспорту и коммунальному хозяйству (Иманов Н.И).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84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(сельских), пригородных и внутрирайонных сообщений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8303"/>
        <w:gridCol w:w="288"/>
        <w:gridCol w:w="1676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маршрута)</w:t>
            </w:r>
          </w:p>
        </w:tc>
      </w:tr>
      <w:tr>
        <w:trPr/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"Караганда-Кокпекти"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"Караганда-Каракудук"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"Караганда-Новоузенка"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"Караганда-Жумабек"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"Караганда-Доскей"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 "Караганда-Уштобе-6 бригада"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"Караганда-Топар"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 "Караганда-Шахан"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№134 "Актас-Караганда"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"Актас-Уштобе"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"Караганда-Аэропорт"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"Кафе Жастар-вокзал"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"Кафе Жастар-улица Лермонтова"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микрорайон-30 микрорайон"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 "Гульдер 2-кафе Жастар"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микрорайон-Юго-восток"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микрорайон-поселок Курьяновский"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"14 микрорайон-поликлиника №4"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"Пришахтинск-Старая Тихоновка"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"Пришахтинск-Кафе Жастар"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№37 "Дом Инвалидов-завод ЖБИ"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"Юго-восток-23 микрорайон"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"23 микрорайон-14 микрорайон"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"23 микрорайон-Юго-восток"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"Юго-восток-завод КЛЗ"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"Завод ЖБИ-26 квартал"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микрорайон-торговый дом Магнум"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"Завод РГТО-26 картал"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"Детская больница-поликлиника №3-завод РГТО"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"Микрорайон Шахтерский-Сырдария"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"Юго-Восток-микрорайон Кунгей"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"Улица Таттимбета-Карагандинский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"Гульдер 2-завод ЖБИ"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"ДСК-завод СТО"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№40 "30 микрорайон-14 микрорайон"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"Гульдер 2-14 микрорайон"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"Гульдер 2-ДСУ-19"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"Кафе Жастар-Юго-восток"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"Пришахтинск-Юго-восток"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"Гульдер 2-дачи Натуралист"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"Гульдер 2-дачи Горняк"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микрорайон-дачи Жемчужина"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"30 микрорайон-улица Терешковой"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микрорайон-Кирзавод"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"30 микрорайон-улица Волгодонская"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№04 "Улица Таттимбета-26 квартал"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микрорайон-улица Прогресса"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"КВШ-проспект Нуркена Абдирова-КВШ"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 "Юго-восток-улица Прогресса"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микрорайон-ДСК"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"Улица Таттимбета-ДСК"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"Улица Таттимбета-УВК""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"ДЭУ-УВК"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"Детский сад-улица Таттимбета"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микрорайон-поселок Шахтерский"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№014 "14 микрорайон-улица Таттимбета"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"Торговый дом Магнум-Аэлита"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"Заводская-Торговый дом Магнум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"Торговый дом Магнум-дачи Натуралист"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"Гульдер 2-дачи Пищевик"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"Юго-восток-онкология"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"Дачи Натуралист-дачи Фиалка"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"Микрорайон Шахтерский-улица Прогресса"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"Юго-Восток-мясокомбинат"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"Темиртау-Березняки""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"Темиртау-Актау""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"Темиртау-СХОС"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"Темиртау-Мустафин"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№287 "Темиртау-Карьерная (через Кокпекти)"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"Актау-Мурза"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"Магазин Адмирал-Коксохимпроизводство"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"8 микрорайон-дачи Энергетик 2"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"8 микрорайон-дачи Металлург"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Жезказган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"Аэропорт-9 квартал-площадь Сатпаева"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 "Жезказган-Аварийный"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 "Жезказган-Талап"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 "Жезказган-Кенгир"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№213 "Жезказган-Геологический"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Жезказган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"Сарыарка-9 микрорайон-Рыбачий-Мечеть"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"Автовокзал-Сарыарка-92-93 кварталы"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"Автовокзал-улица Железнодорожная-Сулпак"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"Дачи Медьзавод"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"Дачи Спутник"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Балхаш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"Балхаш-Шашубай"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"Автостанция-Рембаза"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"Автостанция-Белый камень"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"Железнодорожный вокзал-Ботанический сад"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"Балхаш-Ортадересин"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Балхаш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"Автостанция-станция Балхаш №2"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"Автостанция-Конырат"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"Железнодорожный вокзал-БГМК"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"Железнодорожный вокзал-90 квартал"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квартал-БТЭЦ"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"Железнодорожный вокзал-БГМК"     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"Улица Сарсембаева-21 квартал"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Сарань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"Сарань-Актас"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Сарань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"Сарань-Малая Сарань"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"Поселок Дубовка-поселок Угольный"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"Микрорайон 1а-дачи Маяк"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"Сарань-дачи Химик"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"Микрорайон 1а-дачи Горняк"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Шахтинск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№225 "Шахтинск-Новодолинский"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№226 "Шахтинск-Карагандинский"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№227 "Шахтинск-Шахан"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Сатпаев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"Сатпаев-Крестовский"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Каражал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"Жайрем-Геологоразведочная станция"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№292 "Жайрем-Женис"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Каражал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"Новый город-вокзал"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"Новый город - Северный аул"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Приозерск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"Полуостров-дружба народов"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Бухар-Жырауского района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"Уштобе-Ботакара"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Каркаралинского района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"Каркаралинск-Касым Аманжолов"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"Каркаралинск-Татан (через Бакты, Томар)"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"Каркаралинск-Аппаз (через Нуркен)"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"Каркаралинск-Токтар Аубакиров (через Коктас)"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"Каркаралинск-Коянды (через Жананегиз, Акжол)"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"Каркаралинск-Карагайлы"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"Егиндыбулак-Айнабулак"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"Егиндыбулак-Айрык"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Абайского района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"Абай-Карабас"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№203 "Абай-Новодолинка"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"Абай-Коксун"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"Абай-Новый Караган"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(через Топар)"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Жанааркинского района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№308 "Атасу-Ынталы"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 "Атасу-Айнабулак"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 "Атасу-Орынбай"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№315 "Атасу-Ынтымак"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Улытауского района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№317 "Улытау-Каракенгир"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 "Улытау-Амангельды"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 "Улытау-Косколь"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Шетского района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"Аксу Аюлы-Акшокы"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"Аксу Аюлы-Батык"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"Агадырь-Карабулак"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"Аксу Аюлы-Успенский"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Осакаровского района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Нуринского района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№246 "Киевка-Пржевальское"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