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5be6" w14:textId="dae5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 сессии Карагандинского областного маслихата от 12 декабря 2016 года № 131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Карагандинского областного маслихата от 29 сентября 2017 года № 219. Зарегистрировано Департаментом юстиции Карагандинской области 5 октября 2017 года № 4365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Законом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VI сессии Карагандинского областного маслихата от 12 декабря 2016 года № 131 "Об областном бюджете на 2017-2019 годы" (зарегистрировано в Реестре государственной регистрации нормативных правовых актов № 4066, опубликовано в газетах "Орталық Қазақстан" от 31 декабря 2016 года № 202 (22307), "Индустриальная Караганда" от 31 декабря 2016 года № 167-168 (22112-22113), в Эталонном контрольном банке нормативных правовых актов Республики Казахстан в электронном виде 10 января 2017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2017 – 2019 годы согласно приложениям 1, 2, 3, 4, 5, 6, 7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206336351 тыс. тенге, в том числе по: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47868253 тыс.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4193665 тыс.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15718 тыс.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154258715 тыс.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206216484 тыс.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16018310 тыс.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17768011 тыс.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–1749701 тыс.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2275 тыс.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2275 тыс.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15896168 тыс.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15896168 тыс.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16829526 тыс.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1874701 тыс.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941343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на 2017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доходов, облагаемых у источника выплаты: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Бухар-Жырауского, Каркаралинского, Осакаровского, Шетского районов, Жезказган, Караганды, Каражал, Приозерск, Сарань, Темиртау – по 50 процентов, Абайского района – 83 процента, города Балхаш – 88 процентов, Нуринского района – 93 процента, Актогайского района – 95 процентов, Улытауского района, города Шахтинск – по 99 процентов, Жанааркинского района, города Сатпаев – по 100 процентов;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не облагаемых у источника выплаты: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Караганды – 48 процентов, городов Жезказган, Каражал, Приозерск, Сарань, Темиртау – по 50 процентов, Бухар-Жырауского района – 65 процентов, Нуринского, Осакаровского, Шетского районов – по 70 процентов, города Балхаш – 83 процента, Каркаралинского районов – 85 процентов, города Шахтинск – 91 процент, Абайского района – 96 процентов, Улытауского района – 99 процентов, Актогайского, Жанааркинского районов, города Сатпаев – по 100 процентов.";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C. Адекенов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сентября 2017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2016 года №131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8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206336351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47868253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19525571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19525571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16008832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16008832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12193078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12193078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4193665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5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6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154258715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152156254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75"/>
        <w:gridCol w:w="1002"/>
        <w:gridCol w:w="1002"/>
        <w:gridCol w:w="6501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206216484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2793814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1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13894662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13894662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13162820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10340860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24263656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9483208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10544721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30128598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6570191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6570191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2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7983478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2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25989729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18629187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17442563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жилых домов для переселения жителей из зон обрушения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7360542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7230138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11045252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5818744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  <w:bookmarkEnd w:id="3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599266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3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13211601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12331040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3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749794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3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15573179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11297079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11297079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3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5749592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4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152095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4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53569095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53569095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53569095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50934748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16018310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17768011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4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638485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4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12386874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4169016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4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119"/>
        <w:gridCol w:w="1737"/>
        <w:gridCol w:w="1119"/>
        <w:gridCol w:w="2676"/>
        <w:gridCol w:w="4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4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5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1749701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1749701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154"/>
        <w:gridCol w:w="1155"/>
        <w:gridCol w:w="4184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1"/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2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388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5"/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1857"/>
        <w:gridCol w:w="4363"/>
        <w:gridCol w:w="5606"/>
      </w:tblGrid>
      <w:tr>
        <w:trPr/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8"/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9"/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bookmarkEnd w:id="460"/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-15896168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bookmarkEnd w:id="461"/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15896168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2016 года №131</w:t>
            </w:r>
          </w:p>
        </w:tc>
      </w:tr>
    </w:tbl>
    <w:bookmarkStart w:name="z49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2017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3"/>
        <w:gridCol w:w="3847"/>
      </w:tblGrid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6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(тыс.тенге)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6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57819631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46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46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16359623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46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28474118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46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12985890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47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трансферты:</w:t>
            </w:r>
          </w:p>
          <w:bookmarkEnd w:id="47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16359623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47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образования области</w:t>
            </w:r>
          </w:p>
          <w:bookmarkEnd w:id="47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2243916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47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47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47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содержание, укрепление материально-технической базы и проведение ремонтов объектов образования </w:t>
            </w:r>
          </w:p>
          <w:bookmarkEnd w:id="47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1312159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47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культуры, архивов и документации области</w:t>
            </w:r>
          </w:p>
          <w:bookmarkEnd w:id="47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131305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  <w:bookmarkEnd w:id="48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48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физической культуры и спорта области</w:t>
            </w:r>
          </w:p>
          <w:bookmarkEnd w:id="48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51943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объектов спорта</w:t>
            </w:r>
          </w:p>
          <w:bookmarkEnd w:id="48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48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bookmarkEnd w:id="48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1225474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48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  <w:bookmarkEnd w:id="48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48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сфере социальной защиты</w:t>
            </w:r>
          </w:p>
          <w:bookmarkEnd w:id="48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</w:t>
            </w:r>
          </w:p>
          <w:bookmarkEnd w:id="49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  <w:bookmarkEnd w:id="49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2095695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49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1871669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49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49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bookmarkEnd w:id="49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9928304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капитального, среднего и текущего ремонта автомобильных дорог районного значения (улиц города) и улиц населенных пунктов </w:t>
            </w:r>
          </w:p>
          <w:bookmarkEnd w:id="49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9864005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49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ветеринарии области</w:t>
            </w:r>
          </w:p>
          <w:bookmarkEnd w:id="49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157087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49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связи для ветеринарных пунктов</w:t>
            </w:r>
          </w:p>
          <w:bookmarkEnd w:id="50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вакцинации,транспортировки и хранения ветеринарных препаратов</w:t>
            </w:r>
          </w:p>
          <w:bookmarkEnd w:id="50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земельных отношений</w:t>
            </w:r>
          </w:p>
          <w:bookmarkEnd w:id="50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25310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земельно-кадастровых работ по изменению границ района</w:t>
            </w:r>
          </w:p>
          <w:bookmarkEnd w:id="50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государственных активов и закупок области</w:t>
            </w:r>
          </w:p>
          <w:bookmarkEnd w:id="50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500589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специализированной техники </w:t>
            </w:r>
          </w:p>
          <w:bookmarkEnd w:id="50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развитие:</w:t>
            </w:r>
          </w:p>
          <w:bookmarkEnd w:id="50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28474118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50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строительства области</w:t>
            </w:r>
          </w:p>
          <w:bookmarkEnd w:id="50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20714105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  <w:bookmarkEnd w:id="50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  <w:bookmarkEnd w:id="51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1953974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  <w:bookmarkEnd w:id="51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2442540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  <w:bookmarkEnd w:id="51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3027523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51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1006168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51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11972500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bookmarkEnd w:id="51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326788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  <w:bookmarkEnd w:id="51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  <w:bookmarkEnd w:id="51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7433225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51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2198399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51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1620386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  <w:bookmarkEnd w:id="52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1512713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52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1275215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  <w:bookmarkEnd w:id="52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bookmarkEnd w:id="52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12985890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52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строительства области</w:t>
            </w:r>
          </w:p>
          <w:bookmarkEnd w:id="52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6726620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  <w:bookmarkEnd w:id="52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6726620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  <w:bookmarkEnd w:id="52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5660254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  <w:bookmarkEnd w:id="52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5660254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экономики и финансов области</w:t>
            </w:r>
          </w:p>
          <w:bookmarkEnd w:id="52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91088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53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сельского хозяйства области</w:t>
            </w:r>
          </w:p>
          <w:bookmarkEnd w:id="53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507928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53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