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7889b" w14:textId="6b788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14 сентября 2017 года № 58/01. Зарегистрировано Департаментом юстиции Карагандинской области 29 сентября 2017 года № 4360. Утратило силу постановлением акимата Карагандинской области от 3 мая 2018 года № 20/02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03.05.2018 № 20/02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образования и науки Республики Казахстан от 15 июня 2017 года № 285 "О внесении изменения и дополнения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за № 15425),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прилагаемый к настоящему постановлению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"Выдача разрешения на свидания с ребенком родителям, лишенным родительских прав, не оказывающие на ребенка негативного влияния".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58/01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свидания с ребенком родителям, лишенным родительских прав, не оказывающие на ребенка негативного влияния"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Услугодателем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 (далее – государственная услуга) являются местные исполнительные органы районов и городов областного значения (далее – услугодатель).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разрешение органа опеки и попечительствана свидания с ребенком родителям, лишенным родительских прав, не оказывающие на ребенка негативного влияния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 (далее - стандарт), утвержденного приказом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(зарегистрированного в Реестре государственной регистрации нормативных правовых актов № 11184),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документов указанных,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пункту 9 настоящего стандарта государственной услуги и (или) документов с истекшим сроком действия услугодатель отказывает в приеме заявления.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его выполнения: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1 – сотрудник канцелярии осуществляет проверку пакета документов. Не более 15 (пятнадцати) минут;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рассмотрение пакета документов руководителем. Не более 20 (двадцати) минут;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специалист услугодателя изучает пакет документов, готовит проект результата оказания государственной услуги. Не более 4 (четырех) рабочих дней;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руководитель формирует и подписывает результат оказания государственной услуги. Не более 15 (пятнадцати) минут;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выдача сотрудником канцелярии результата оказания государственной услуги. Не более 5 (пяти) минут.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процедуры по оказанию государственной услуги по действию 1, указанного в пункте 5 настоящего Регламента, является направление к руководителю для рассмотрения документов. Результатом по действию 2, указанному в пункте 5 настоящего Регламента, является направление к специалистам услугодателя, что является основанием для выполнения действия 3. Результатом по действию 3, указанному в пункте 5 настоящего Регламента, является изучение пакета документов и подготовка проекта результата оказания государственной услуги, что является основанием для выполнения действия 4. Результатом по действию 4, указанному в пункте 5 настоящего Регламента, является формирование направления, что является основанием для выполнения действия 5. Результатом по действию 5, указанному в пункте 5 настоящего Регламента, является выдача услугополучателю результата государственной услуги.</w:t>
      </w:r>
    </w:p>
    <w:bookmarkEnd w:id="20"/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проверка документов, направление к руководителю (15 минут);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руководителем (20 минут);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изучение документов, подготовка проекта результата оказания государственной услуги (4 рабочих дней);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формирование и подписание результата оказания государственной услуги (15 минут);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регистратором или медицинским статистом (5 минут).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действий указано в справочнике бизнес-процессов оказания государственной услугисогласно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регламенту.</w:t>
      </w:r>
    </w:p>
    <w:bookmarkEnd w:id="32"/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не автоматизирована и через Государственную корпорацию "Правительство для граждан" не оказывается.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разрешения на свидания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ребенком родителям,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лишенным родительских прав,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оказывающие на ребенка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негативного влияния"</w:t>
            </w:r>
          </w:p>
        </w:tc>
      </w:tr>
    </w:tbl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"Выдача разрешения на свидания с ребенком родителям, лишенным родительских прав, не оказывающие на ребенка негативного влияния"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429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9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073900" cy="274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739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