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7a0" w14:textId="688d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июля 2017 года № 45/03. Зарегистрировано Департаментом юстиции Карагандинской области 23 августа 2017 года № 4341.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3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услуга), оказывается местным исполнительным органом области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3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3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стандарт), утвержденного приказом Заместителя Премьер-Министра Республики Казахстан -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15136).</w:t>
      </w:r>
    </w:p>
    <w:bookmarkEnd w:id="8"/>
    <w:bookmarkStart w:name="z3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9"/>
    <w:bookmarkStart w:name="z3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0"/>
    <w:bookmarkStart w:name="z3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3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3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4"/>
    <w:bookmarkStart w:name="z3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принятия заявки;</w:t>
      </w:r>
    </w:p>
    <w:bookmarkEnd w:id="15"/>
    <w:bookmarkStart w:name="z3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дней после подтверждения принятия заявки.</w:t>
      </w:r>
    </w:p>
    <w:bookmarkEnd w:id="16"/>
    <w:bookmarkStart w:name="z3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17"/>
    <w:bookmarkStart w:name="z3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18"/>
    <w:bookmarkStart w:name="z3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19"/>
    <w:bookmarkStart w:name="z3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2"/>
    <w:bookmarkStart w:name="z3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23"/>
    <w:bookmarkStart w:name="z3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"/>
    <w:bookmarkStart w:name="z3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услугополучателя;</w:t>
      </w:r>
    </w:p>
    <w:bookmarkEnd w:id="25"/>
    <w:bookmarkStart w:name="z3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дней после подтверждения принятия заявки;</w:t>
      </w:r>
    </w:p>
    <w:bookmarkEnd w:id="26"/>
    <w:bookmarkStart w:name="z3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3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3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"/>
    <w:bookmarkStart w:name="z3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3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3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3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4"/>
    <w:bookmarkStart w:name="z3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5"/>
    <w:bookmarkStart w:name="z3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6"/>
    <w:bookmarkStart w:name="z3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7"/>
    <w:bookmarkStart w:name="z3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3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9"/>
    <w:bookmarkStart w:name="z3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40"/>
    <w:bookmarkStart w:name="z3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41"/>
    <w:bookmarkStart w:name="z3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3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bookmarkStart w:name="z3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bookmarkStart w:name="z3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3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