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da5a" w14:textId="c03d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7 декабря 2015 года № 69/06 "Об утверждении Правил предоставления коммунальных услуг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июля 2017 года № 48/01. Зарегистрировано Департаментом юстиции Карагандинской области 3 августа 2017 года № 4336. Утратило силу постановлением акимата Карагандинской области от 11 августа 2020 года № 50/01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11.08.2020 № 50/01 (вводится в действие по истечении десяти календарных дней после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7 декабря 2015 года № 69/06 "Об утверждении Правил предоставления коммунальных услуг по Карагандинской области" (зарегистрировано в Реестре государственной регистрации нормативных правовых актов за № 3592, опубликовано в газетах "Индустриальная Караганда" от 14 января 2016 года № 4 (21949), "Орталық Қазақстан" от 14 января 2016 года № 7-8 (22113), информационно-правовой системе "Әділет" 19 января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>Правил предоставления коммунальных услуг по Карагандинской области, утвержденных указанным постановлением.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