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ea31" w14:textId="a49e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июля 2017 года № 43/01. Зарегистрировано Департаментом юстиции Карагандинской области 25 июля 2017 года № 4323. Утратило силу постановлением акимата Карагандинской области от 4 сентября 2018 года № 48/01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04.09.2018 № 48/01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13717)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июля 2016 года № 54/02 "Об утверждении перечня видов субсидируемых средств защиты растений и предельных норм субсидий" (зарегистрировано в Реестре государственной регистрации нормативных правовых актов за № 3924, опубликовано в информационно-правовой системе "Әділет"11 августа 2016 года, в газетах "Индустриальная Караганда" № 104 (22049) от 11 августа2016 годаи "Орталық Қазақстан" № 126 (22231) от 11августа 2016года).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"Об утверждении перечня субсидируемых видов средств защиты растений и нормы субсидий"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43/01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гербицидов и аналога по действующему веществу и концентрации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209"/>
        <w:gridCol w:w="2132"/>
        <w:gridCol w:w="213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Минимальная цена гербицида (аналога), тенге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Норма субсидий гербицида (аналога), тенге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г/л + клопиралид, 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сложных 2-этилгексиловых эфиров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5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в.р.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6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7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8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с.т.с.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19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с.т.с.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0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1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2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э.м.в.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3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4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5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с.п.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0"/>
        <w:gridCol w:w="5995"/>
        <w:gridCol w:w="2997"/>
        <w:gridCol w:w="2998"/>
      </w:tblGrid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аббревиатур: </w:t>
            </w:r>
          </w:p>
        </w:tc>
        <w:tc>
          <w:tcPr>
            <w:tcW w:w="2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в.д.г.- водно-диспергируемые гранулы;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с.к. – суспензионный концентрат; 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в.р.- водный раствор;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с.т.с. – сухая текучая суспензия; 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– водный концентрат;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с.п. – смачивающийся порошок; 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 – концентрат суспензии;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с.э. – суспензионная эмульсия; 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к.к.р. – концентрат коллоидного раствора;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э.м.в.- эмульсия масляно-водная;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 – концентрат наноэмульсии;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 – заводская бинарная упаковка;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к.э.- концентрат эмульсии;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масляная дисперсия.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 - микрокапсулированная эмульсия;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