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ad97" w14:textId="4b7a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30 мая 2016 года № 37/04 "Об утверждении регламентов государственных услуг в социально-трудовой сфере"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29 июня 2017 года № 38/08. Зарегистрировано Департаментом юстиции Карагандинской области 24 июля 2017 года № 4322. Утратило силу постановлением акимата Карагандинской области от 18 июня 2019 года № 37/02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18.06.2019 № 37/02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30 мая 2016 года № 37/04 "Об утверждении регламентов государственных услуг в социально-трудовой сфере" (зарегистрировано в Реестре государственной регистрации нормативных правовых актов за № 3882, опубликовано в информационно-правовой системе "Әділет" от 08 июля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"Назначение социальной помощи отдельным категориям нуждающихся граждан по решениям местных представительных органов":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с момента подачи услугополучателем необходимых документов, указанных в пункте 9 Стандарта (далее - документы), осуществляет прием и их регистрацию - 30 (тридцать) минут.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на резолюцию руководителю услугодателя;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ознакамливается с документами и определяет ответственного исполнителя услугодателя - 1 (один) рабочий день.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документы ответственному исполнителю услугодателя;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готовит уведомление и передает для подписания руководителю услугодателя - 6 (шесть) рабочих дней.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недостаточности документов для оказания социальной помощи, либо невозможности предоставления заявителем необходимых документов в связи с их порчей, утерей срок оказания государственной услуги - 20 (двадцать) рабочих дней.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направляет руководителю услугодателя для подписания уведомления;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- 1 (один) рабочий день.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направляет подписанное уведомление в канцелярию услугодателя;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уведомление и выдает услугополучателю - 15 (пятнадцать) минут.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выдает уведомление услугополучателю.";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 обращении к услугодателю: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с момента подачи услугополучателем необходимых документов, указанных в пункте 9 Стандарта (далее - документы), осуществляет прием и их регистрацию - 30 (тридцать) минут;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ознакамливается с документами и определяет ответственного исполнителя услугодателя - 1 (один) рабочий день;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рассматривает поступившие документы, готовит уведомление и передает для подписания руководителю услугодателя - 6 (шесть) рабочих дней.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недостаточности документов для оказания социальной помощи, либо невозможности предоставления заявителем необходимых документов в связи с их порчей, утерей срок оказания государственной услуги - 20 (двадцать) рабочих дней.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уведомление - 1 (один) рабочий день;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регистрирует уведомление и выдает услугополучателю - 15 (пятнадцать) минут;";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 инвалидов":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Описание порядка обращений в ГК, длительность обработки запроса услугополучателя: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необходимые документы и заявление работнику ГК, которое осуществляется в операционном зале посредством "электронной очереди";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работника ГК в автоматизированное рабочее место Интегрированной информационной системы ГК (далее – АРМ ИИС ГК) логина и пароля (процесс авторизации) для оказания государственной услуги;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ГК государственной услуги, вывод на экран формы запроса для оказания государственной услуги и ввод работником ГК данных услугополучателя или данных по доверенности представителя услугополучателя (при нотариально удостоверенной доверенности, при ином удостоверении доверенности данные доверенности не заполняются);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электронного правительства (далее – ШЭП) в государственную базу данных физических (далее – ГБД ФЛ) о данных услугополучателя, а также в Единой нотариальной информационной системе (далее - ЕНИС) – о данных доверенности представителя услугополучателя;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 и данных доверенности в ЕНИС;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 или данных доверенности в ЕНИС;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электронных документов (запроса услугополучателя) удостоверенного (подписанного) электронной цифровой подписью (далее – ЭЦП) работника ГК через ШЭП в автоматизированном рабочем месте регионального шлюза электронного правительства (далее – АРМ РШЭП);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6–регистрация электронных документов в АРМ РШЭП – в течении 1 (одной) минуты;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2–проверка (обработка) услугодателем соответствия приложенных услугополучателем документов;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сообщения о мотивированном ответе об отказе в запрашиваемой государственной услуге в связи с имеющимися нарушениями в документах услугополучателя;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через работника ГК результата государственной услуги, сформированной АРМ РШЭП.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ГК приведены диаграммой согласно приложению 1 к настоящему регламенту.".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16 мая 2017 года № 30/01 "О внесении изменений в постановление акимата Карагандинской области от 30 мая 2016 года № 37/04 "Об утверждении регламентов государственных услуг в социально-трудовой сфере".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координации занятости и социальных программ Карагандинской области" принять необходимые меры, вытекающие из постановления акимата Карагандинской области "О внесении изменений в постановление акимата Карагандинской области от 30 мая 2016 года № 37/04 "Об утверждении регламентов государственных услуг в социально-трудовой сфере".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акимата Карагандинской области "О внесении изменений в постановление акимата Карагандинской области от 30 мая 2016 года № 37/04 "Об утверждении регламентов государственных услуг в социально-трудовой сфере" возложить на курирующего заместителя акима области.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Карагандинской области "О внесении изменений в постановление акимата Карагандинской области от 30 мая 2016 года № 37/04 "Об утверждении регламентов государственных услуг в социально-трудовой сфере" вводится в действие по истечении десяти календарных дней после дня его первого официального опубликования.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