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e11" w14:textId="626d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2017 - 2018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июня 2017 года № 34/03. Зарегистрировано Департаментом юстиции Карагандинской области 22 июня 2017 года № 4286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2017 года № 34/03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(для подготовки специалистов среднего звена)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Администратор бюджетных программ - Государственное учреждение "Управление образования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686"/>
        <w:gridCol w:w="2145"/>
        <w:gridCol w:w="4565"/>
        <w:gridCol w:w="508"/>
        <w:gridCol w:w="508"/>
        <w:gridCol w:w="509"/>
        <w:gridCol w:w="509"/>
      </w:tblGrid>
      <w:tr>
        <w:trPr/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на 2017-2018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 –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(по уровням)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– Искусство и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0500000 -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0600000 - Метрология, стандартизация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0900000 -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1200000 - Производство, монтаж, эксплуатация и ремонт (по отраслям) 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и эксплуатация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технологии. Электронная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1400000 -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интерьера, реставрация, реконструкция гражданских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2017 года № 34/03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2017-2018 учебный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(для подготовки специалистов с присвоением рабочих квалификаций)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Администратор бюджетных программ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образования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501"/>
        <w:gridCol w:w="2"/>
        <w:gridCol w:w="2842"/>
        <w:gridCol w:w="4251"/>
        <w:gridCol w:w="473"/>
        <w:gridCol w:w="235"/>
        <w:gridCol w:w="238"/>
        <w:gridCol w:w="474"/>
        <w:gridCol w:w="474"/>
      </w:tblGrid>
      <w:tr>
        <w:trPr/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на 2017-2018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– Искусство и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 искусство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0500000 - 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0700000 - Геология, горнодобывающая промышленность и добыча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техника разведки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 – Нефтегазовое и химическое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Коксохимическое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0900000 -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1000000 - Металлургия и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доменной печи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черных металлов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цветных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Гибкие автоматические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1100000 - 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1200000 - Производство, монтаж, эксплуатация и ремонт (по отраслям) 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технологии. Электронная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1400000 - 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железобетонных и металлических изделий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Лифтовое хозяйство и эскалаторы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