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3c58" w14:textId="8b43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12 мая 2017 года № 29/07. Зарегистрировано Департаментом юстиции Карагандинской области 6 июня 2017 года № 4270. Утратило силу постановлением акимата Карагандинской области от 3 мая 2018 года № 20/02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03.05.2018 № 20/02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от 15 апреля 2013 года,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6 апреля 2016 года,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постановления акимата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29/07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постановления акимата Карагандинской области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июня 2015 года № 34/16 "Об утверждении регламентов государственных услуг, оказываемых в сфере семьи и детей" (зарегистрировано в Реестре государственной регистрации нормативных правовых актов за № 3357, опубликовано 11 августа 2015 года в газетах "Индустриальная Караганда" № 111-112 (21862-21863) и "Орталық Қазақстан" № 126-127 (22012), в информационно-правовой системе "Әділет" 12 августа 2015 года) следующее изменение: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редакции, текст на государственном языке не меняется: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аким подписывает результат государственной услуги и направляет в канцелярию - 15 (пятнадцать) минут;";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содержания, текст на государственном языке не меняется: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сотрудник канцелярии регистрирует и направляет результат оказания государственной услуги услугополучателю - 15 (пятнадцать) минут.";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июня 2015 года № 34/17 "Об утверждении регламентов государственных услуг, оказываемых в сфере семьи и детей" (зарегистрировано в Реестре государственной регистрации нормативных правовых актов за № 3354, опубликовано 11 августа 2015 года в газетах "Индустриальная Караганда" № 111-112 (21862-21863) и "Орталық Қазақстан" № 126-127 (22012), в информационно-правовой системе "Әділет" 12 августа 2015 года) следующее изменение: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денежных средств на содержание ребенка (детей), переданного патронатным воспитателям", утвержденном указанным постановлением: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либо через портал и осуществляет их регистрацию - 20 минут;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документов на резолюцию руководителю услугодателя;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назначает ответственного специалиста - один рабочий день;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определение ответственного специалиста для исполнения;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рассматривает документы на соответствие предъявляемым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готовит проект решения о назначении денежных средств, выделяемых патронатным воспитателям на содержание ребенка (детей)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- три рабочих дней;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результат-направление решения на подпись руководителю услугодателя;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проект решения и подписывает - 30 минут;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направление результата государственной услуги на регистрацию в канцелярию услугодателя;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услугополучателю, либо через портал услугополучателю в "личный кабинет" в электронной форме, подписанной ЭЦП уполномоченного лица услугодателя результат государственной услуги - 15 минут;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услугополучателю в "личный кабинет" результата государственной услуги.";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июня 2015 года № 34/18 "Об утверждении регламентов государственных услуг, оказываемых в сфере семьи и детей" (зарегистрировано в Реестре государственной регистрации нормативных правовых актов за № 3355, опубликовано 13 августа 2015 года в газетах "Индустриальная Караганда" № 113-114 (21864-21865) и "Орталық Қазақстан" № 128 (22013), в информационно-правовой системе "Әділет" 12 августа 2015 года) следующее изменение: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утвержденном указанным постановлением: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на государственном языке изложить в следующей редакции, текст на русском языке не меняется: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қызметшісі бұрыштама қою үшін құжаттарды басшыға жолдайды - 20 (жиырма) минут;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бұрыштама қояды, құжаттарды жауапты орындаушыға жолдайды - 1 (бір) жұмыс күні;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маманы жетім баланы және (немесе) ата-анасының қамқорлығынсыз қалған баланы асырап алуға байланысты біржолғы ақшалай төлемді тағайындау туралы шешім жобасын әзірлейді – 5 (бес) жұмыс күні;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жетім баланы және (немесе) ата-анасының қамқорлығынсыз қалған баланы асырап алуға байланысты біржолғы ақшалай төлемді тағайындау туралы шешім жобасына қол қояды - 1 (бір) жұмыс күні;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басшының қолы қойылған мемлекеттiк қызмет көрсету нәтижесін көрсетілетін қызметті алушыға жолдау – 15 ( он бес) минут.";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июня 2015 года № 30/06 "Об утверждении регламентов государственных услуг в сфере специального образования" (зарегистрировано в Реестре государственной регистрации нормативных правовых актов за № 3338, опубликовано 4 августа 2015 года в газетах "Индустриальная Караганда" № 107 (21858) и "Орталық Қазақстан" № 122 (22007), в информационно-правовой системе "Әділет" 7 августа 2015 года) следующее изменение: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"Обследование и оказание психолого-медико-педагогической консультативной помощи детям с ограниченными возможностями", утвержденном указанным постановлением: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4), пункта 8 на государственном языке изложить в следующей редакции, текст на русском языке не меняется: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қортындысын шығару және нәтижеге қол қою (5 минут);";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регламенте государственной услуги "Реабилитация и социальная адаптация детей и подростков с проблемами в развитии", утвержденном указанным постановлением: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на государственном языке изложить в следующей редакции, текст на русском языке не меняется: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"Дамуында проблемалары бар балалар мен жасөспірімдерді оңалту және әлеуметтік бейімдеу" мемлекеттік көрсетілетін қызмет регламенті";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абзац пункта 1 на государственном языке изложить в следующей редакции, текст на русском языке не меняется: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"Дамуында проблемалары бар балалар мен жасөспірімдерді оңалту және әлеуметтік бейімдеу" мемлекеттік көрсетілетін қызметті беруші (бұдан әрі-қызметті беруші) Қарағанды облысының оңалту орталықтары, педагогикалық –психологиялық түзеу кабинеттері (бұдан әрі – қызмет беруші) болып табылады.";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на государственном языке изложить в следующей редакции, текст на русском языке не меняется: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Стандарттың 9 тармағына сәйкес көрсетілетін мемлекеттік қызмет көрсету бойынша рәсімін бастау үшін (іс –қимылдың) көрсетушімен қабылданған өтініш пен құжаттар негіз болып табылады.";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абзац, пункта 5 изложить в следующей редакции: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4 – проведение психолого-медико-педагогической коррекции и социальной реабилитации ребенка с ограниченными возможностями (от 90 календарных дней до 365 календарных дней);";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4), пункта 8 на государственном языке изложить в следующей редакции, текст на русском языке не меняется: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мүмкіндігі шектеулі баланың медициналық-психологиялық–педагогикалық түзету және әлеуметтік оңалту жүргізу (90 күнтізбелік күннен 365 күнтізбелік күнге дейін);";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регламенту государственной услуги "Реабилитация и социальная адаптация детей и подростков с проблемами в развитии" на государственном языке изложить в следующей редакции, текст на русском языке не меняется: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"Дамуында проблемалары бар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жасөспірімдерді оңалту және әлеуметтік бейімдеу"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"Дамуында проблемалары бар балалар мен жасөспірімдерді оңалту және әлеуметтік бейімдеу"</w:t>
      </w:r>
    </w:p>
    <w:bookmarkEnd w:id="47"/>
    <w:bookmarkStart w:name="z57" w:id="48"/>
    <w:p>
      <w:pPr>
        <w:spacing w:after="0"/>
        <w:ind w:left="0"/>
        <w:jc w:val="left"/>
      </w:pP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8" w:id="49"/>
    <w:p>
      <w:pPr>
        <w:spacing w:after="0"/>
        <w:ind w:left="0"/>
        <w:jc w:val="left"/>
      </w:pP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7597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