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01c7" w14:textId="9db0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удобрений и норм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12 мая 2017 года № 29/02. Зарегистрировано Департаментом юстиции Карагандинской области 29 мая 2017 года № 4263. Утратило силу постановлением акимата Карагандинской области от 20 марта 2018 года № 12/01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20.03.2018 № 12/01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 в Реестре государственной регистрации нормативных правовых актов за № 11223)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субсидий на 1 тонну (килограмм, литр) удобрений, приобретенных у продавца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мая 2016 года № 37/01 "Об установлении видов субсидируемых удобрений и норм субсидий" (зарегистрирован в Реестре государственной регистрации нормативных правовых актов за № 3881, опубликованное в информационно-правовой системе "Әділет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08 июля 2016 года, в газетах "Индустриальная Караганда" № 86-87 (22031-22032) от 5 июля 2016 года и "Орталық Қазақстан № 106-107 (22212) от 05 июля 2016 года).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"Об установлении видов субсидируемых удобрений и норм субсидий" вводится в действие по истечению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29/02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удобрений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3"/>
        <w:gridCol w:w="4218"/>
        <w:gridCol w:w="7574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  <w:bookmarkEnd w:id="10"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7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аммиачная марки 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аммония-побочный продукт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аммонийный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нитратный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обогащенный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 Верхнекамская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4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  <w:bookmarkEnd w:id="20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(Multicrop 0-0-44+2MgO)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O-44, S-15, MgO-2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P-18, K-9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содержащие удобрение, (NPКS-удобрение)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-12,0, СаО-10,2, MgO-0,5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-15,0, СаО-14,0; MgO-0,25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СаО-13,2, MgO-0,45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Фосфор-калий-сера содержащее удобрение (РКS-удобрение)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-7,0, СаО-13,3,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7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монокалий фосфат NPK 0-52-34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O-52,03,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7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8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YaraLivaCalcinit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9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 Special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 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KristalonRed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 Zn-0,025, Mo-0,004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KristalonYellow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Nкарб-7,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0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 Хелат железа DTPA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1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2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3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4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5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6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 B-0,5, Cu-1,5,Fe-4, Mn-4, Zn-1,5, Mo-0,1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7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8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-28,75,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B-8, Vn-7, Mo-0,4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9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0-6,4,Cu-1, Fe-0,3, Mn-1,4, Zn-1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50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51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-15,3, Mo-15,3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2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3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(Grogreen MgS16)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4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марки СХ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5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6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7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8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 20, N-5,5, B-1,5, Zn-0,1, Mn-0,1,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Fe-1,0, Mg-0,8, Mo-0,001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9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0-3, экстракт морских водорослей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60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О- 2,5, MgO-1,0,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Mn-0,2, Zn-0,2, Cu-0,1, B-0,1, Mo-0,01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61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2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3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О- 4,0,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4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Питательное удобрение 0,1% NBROISP (натурал брассинолид)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 брассинолид-0,1, Zn-0,2, Vg-0,2,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Mn-0,5, K-10, N-5, P-1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5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водорастворимое NPK 04-08-36+3MgO+22SO3+TE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 Fe-0,1,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Zn-0,03, Cu-0,01, B-0,05, Mo-0,05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6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18-18-18+ТЕ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Fe-0,1, Mn-0,05, Zn-0,05,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7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Фертигрейн старт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(Fertigrain Start)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8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Zn-0,75, Mn-0,5,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B-0,1, Fe-0,1,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9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Райз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Fe-0,5,Mn-0,3, Zn-0,15, Cu-0,05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70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(TECAMIN MAX)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71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брикс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2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3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Fe-3, Zn-0,7,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4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5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6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7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8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9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80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81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поли-гиброки-карбокислоты-20, N-2,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2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3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4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B-0,9, Cu-0,3, Fe-6,8,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5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6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7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8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9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90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13.40.13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-40;К2O-13,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Cu-0,005, Fe-0,07, Mn-0,03, Zn-0,01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91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O-30, MgO-2, B-0,02, Cu-0,005, Fe-0,07, Mn-0,03,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2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18:18:18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3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удобрениея Мастер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4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- 25, B-0,02, 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5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6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7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20:20:20)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8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30:10:10)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9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00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7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01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2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Амминосит 33% (Aminosit 33%)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3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Калий Го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4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Калий Го Плюс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экстракт водорослей - 2,9, свободные аминокислоты-2,4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5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Кремний К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0-13,2,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6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Мантурон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O-0,5,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7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(бахчевый)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Mn-0,7,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8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(виноград)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9"/>
        </w:tc>
        <w:tc>
          <w:tcPr>
            <w:tcW w:w="4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Р-23; К-35, MgO-1, Fe-0,05, Zn-0,2, B-0,1, Mn-0,2 , Cu-0,25,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10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 + фертивант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P-43; K-28,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11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2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пивоваренный ячмень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3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4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+ фертивант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5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сахарная свекла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6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(томатный)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7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Cu-0,0025, Mo-0,0025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8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(хлопок)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9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Нутрифос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- 28,3, N-9,5,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гуминовый экстракт-21,6,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- 21,6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20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Fe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21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Са+ В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СаО-20, В-0,9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2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B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3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Cu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4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L-Mn+Zn Plus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аминокислоты-3,4, N-5, органический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Сu-0,007, Mn-5,5, Mo-0,004, Fe-0,11, Zn-8,2, B-0,011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5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В 18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6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Микс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Mn-4, Zn-0,6, Fe-7,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Cu-0,4, B-0,7, Mo-0,3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7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Микс Некст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8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Мо+В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Mo-11, B-8,3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9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Рут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аминокислоты-32,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30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Fe-0,4, свободные аминокислоты- 10, полисахариды-6,1, ауксины - 0,6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31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N-10,7, органический N-5,2, аммонийный N-5,1, P2O5-0,1, K2O-0,3, полисахариды - 7,9 общий гуминовый экстракт - 29,3 органическое вещество - 76,7, органический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С-40,6, СаО-0,05,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MgO-0,04, Fe-0,003,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2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Тизим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3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4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Шугагон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 - 7,8,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олигосахариды - 29, общий гуминовый экстракт - 15,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- 29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5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6"/>
        </w:tc>
        <w:tc>
          <w:tcPr>
            <w:tcW w:w="4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Фертикс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Cu-0,95, Fe-0,78,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Mn-1,13, Zn-1,1,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маркиБ: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7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K-12,53, Na-0,15, Si-17,61, N-1,11, гуминовые вещества-68,6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8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и пептиды - 62,5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9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-30, Mn-5, N-3, Zn-5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40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41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нитратный N-8,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Mg-5, Mo-0,07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2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3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нитратный N-2, аммонийный N-1,4,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Zn-5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4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5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Сu-3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6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N-13,2, органический N-13,2, органический C-40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7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N-27, нитратный азот N-5,1, аммиачный азот N-1,8, мочевина - 20,1,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Mn-0,1, Zn-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0,1, B-0,05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8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органический N-2, органический C-17,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O-21, MgO-2, Cu-0,08, Fe-0,2, Mn-0,1, Zn-0,01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9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N-16, аммиачный азот N-1, мочевина-15,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 MgO-5, B-0,2,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Mn-4, Zn-4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50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аммонийный N-1,5, мочевина-1,5,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Zn-5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51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Cu-5,Mn-10, Zn-10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2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N-12, аммонийный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3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N-7,6, аммонийный N-4,8, органическое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4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кислот-92,2, органический N-3,4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5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Micromax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6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Foliar Boron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7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Bio 20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экстракт водорослей-28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8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Calmax (Кальмакс)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9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3Х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MgO-1,5, Fe-0,08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60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 MgO-1,5, Fe-0,175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61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1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O-20, MgO-1,5, Fe -0,17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2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-6,6, общий N-6,6, нитратный N-2,5,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-4,6, Mn-0,33, Cu-0,12, Zn-0,07, Fe-0,07, Mo-0,07, B-0,01, Se-0,003, Co-0,001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3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4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N-10,79, нитратный N-1,74, S-8,96, аминокислоты-11,0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5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нитратный N-10,6, аммонийный N-19,5, амидный N-11,0,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-2,33, MgO-0,48, Zn-0,27,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Cu-0,14, Mo-0,07, Fe-0,04,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B-0,03, Mn-0,02, Se-0,03,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6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Zn-12,43, общий N-5,53, нитратный N-2,26,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7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8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-27,7, N-9,7,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O-6,8, MgO-0,27,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-0,53, Zn-0,4,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Cu-0,13, Fe-0,16, Mn-0,08, B-0,23, Mo-0,08, Co-0,02,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9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-9,34, MgO-2,28, аминокислоты-15,0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70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Mn-0,37, Fe-0,54, MgO-2,37, SO3-15,2, Co-0,23, Li-0,06, Ni-0,002, аминокислоты-15,0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71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O-3,58, Mo-0,67, B-0,57,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172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 водный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MgO-16,6, S-13,2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173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 водный (магниевая селитра)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MgO-15,7, N-10,9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174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NutriflexC 17-7-21+3MgO+ME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P-7, K-21, S-1,9, MgO-3, Fe-0,08, Mn-0,05, Zn-0,03, Cu-0,004, B-0,025, Mo-0,001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175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13-40-13+Ме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Fe-0,08, Mn-0,035, Zn-0,035, Cu-0,015, B-0,02, Mo-0,002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19-19-19+2MgO+Ме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S-1,5, MgO-2, Fe-0,08, Mn-0,035, Zn-0,035, Cu-0,015, B-0,02, Mo-0,002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3-7-37+2MgO+Ме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P-7, K-37, S-14,9, MgO-2, Fe-0,08, Mn-0,035, Zn-0,035, Cu-0,015, B-0,02, Mo-0,002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176"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Novalon Foliar марки 09-12-40+0,5MgO+ME, 10-45-15+0,5MgO+ME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K-40, MgO-0,5, Fe-0,12, Mn-0,06, Zn-0,06, Cu-0,04, B-0,03, Mo-0,005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Novalon Foliar марки 10-45-15+0,5MgO+ME</w:t>
            </w:r>
          </w:p>
        </w:tc>
        <w:tc>
          <w:tcPr>
            <w:tcW w:w="7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K-15, MgO-0,5, Fe-0,12, Mn-0,06, Zn-0,06, Cu-0,04, B-0,03, Mo-0,005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29/02</w:t>
            </w:r>
          </w:p>
        </w:tc>
      </w:tr>
    </w:tbl>
    <w:bookmarkStart w:name="z24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1 тонну (килограмм, литр) удобрений, приобретенных у продавца удобрений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3"/>
        <w:gridCol w:w="3918"/>
        <w:gridCol w:w="6658"/>
        <w:gridCol w:w="241"/>
        <w:gridCol w:w="975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  <w:bookmarkEnd w:id="180"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6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Селитра аммиачная марки Б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аммония-побочный продукт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кристаллический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Карбамид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аммонийный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нитратный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  <w:bookmarkEnd w:id="185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6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обогащенный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7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Фосфоритная мука Верхнекамская марки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8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 азот-серосодержащий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"Супрефос-NS"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9"/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  <w:bookmarkEnd w:id="190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1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электролитный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2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(Multicrop 0-0-44+2MgO)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O-44, S-15, MgO-2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  <w:bookmarkEnd w:id="193"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4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марки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15:15:15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10:26:26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P-18, K-9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6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7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8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9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содержащие удобрение, (NPКS-удобрение)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00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удобрение, марки А, Б, В (NPS-удобрение)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1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СаО-13,2, MgO-0,45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02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Фосфор-калий-сера содержащее удобрение (РКS-удобрение)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-7,0, СаО-13,3,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03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04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марки А</w:t>
            </w:r>
          </w:p>
        </w:tc>
        <w:tc>
          <w:tcPr>
            <w:tcW w:w="6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05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монокалий фосфат NPK 0-52-34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O-52,03,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  <w:bookmarkEnd w:id="20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07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08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YaraLivaCalcinit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09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 Special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 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KristalonRed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KristalonYellow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Nкарб-7,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10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D12 Хелат железа DTPA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11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212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213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214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215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216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 B-0,5, Cu-1,5,Fe-4,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217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218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-28,75,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B-8, Vn-7, Mo-0,4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219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220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221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222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223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(Grogreen MgS16)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-48,72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224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марки СХ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225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226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фульвокислоты-3-5, 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227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228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 20, N-5,5, B-1,5, Zn-0,1, Mn-0,1,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229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0-3,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230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О- 2,5, MgO-1,0,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231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232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233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О- 4,0,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234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Питательное удобрение 0,1% NBROISP (натурал брассинолид)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 брассинолид-0,1, Zn-0,2, Vg-0,2,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Mn-0,5, K-10, N-5, P-1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235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водорастворимое NPK 04-08-36+3MgO+22SO3+TE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 Fe-0,1,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Zn-0,03, Cu-0,01, B-0,05,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236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18-18-18+ТЕ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Fe-0,1, Mn-0,05, Zn-0,05,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237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238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Zn-0,75, Mn-0,5,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B-0,1, Fe-0,1,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239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Райз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Fe-0,5,Mn-0,3,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240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(TECAMIN MAX)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241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Текамин брикс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242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243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Fe-3, Zn-0,7,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244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245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246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247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248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249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250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251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поли-гиброки-карбокислоты-20, N-2,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252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253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254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B-0,9, Cu-0,3, Fe-6,8,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255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Микс (Brexil Mix)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256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257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258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259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260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13.40.13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-40;К2O-13,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Cu-0,005, Fe-0,07, Mn-0,03,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261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O-30, MgO-2, B-0,02, Cu-0,005, Fe-0,07, Mn-0,03,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262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18:18:18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263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удобрениея Мастер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05-20;К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264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- 25, B-0,02, 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265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266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267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Плантафол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20:20:20)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268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30:10:10)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269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270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6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271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272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Амминосит 33% (Aminosit 33%)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273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Калий Го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274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Калий Го Плюс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экстракт водорослей - 2,9, свободные аминокислоты-2,4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275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Кремний К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0-13,2,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276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Мантурон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O-0,5,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277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(бахчевый)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Mn-0,7,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278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(виноград)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279"/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зерновой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Р-23; К-35, MgO-1, Fe-0,05, Zn-0,2, B-0,1, Mn-0,2 , Cu-0,25,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280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картофельный + фертивант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P-43; K-28,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281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Нутривант Плюс масличный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282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пивоваренный ячмень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283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84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рис + фертивант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85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Нутривант Плюс сахарная свекла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286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(томатный)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287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Нутривант Плюс Универсальный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Р-19;К-19, MgO-3,S-2,4, Fe-0,2, Zn-0,052, B-0,02, Mn-0,0025,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Cu-0,0025, Mo-0,0025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288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(хлопок)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289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Нутрифос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- 28,3, N-9,5,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гуминовый экстракт-21,6,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290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Fe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291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Са+ В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292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B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293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Cu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294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L-Mn+Zn Plus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аминокислоты-3,4, N-5, органический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295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В 18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296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Микс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Mn-4, Zn-0,6, Fe-7,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297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Микс Некст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298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Мо+В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O-9,5,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299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Рут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аминокислоты-32,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300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Fe-0,4, свободные аминокислоты- 10,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301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N-10,7, органический N-5,2, аммонийный N-5,1, P2O5-0,1, K2O-0,3, полисахариды - 7,9 общий гуминовый экстракт - 29,3 органическое вещество - 76,7, органический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С-40,6, СаО-0,05,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MgO-0,04, Fe-0,003,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302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Тизим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303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304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Шугагон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аминокислоты - 7,8,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олигосахариды - 29, общий гуминовый экстракт - 15,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 - 29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305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306"/>
        </w:tc>
        <w:tc>
          <w:tcPr>
            <w:tcW w:w="3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Фертикс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Cu-0,95, Fe-0,78,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Mn-1,13, Zn-1,1,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Марки Б: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307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"Казуглегумус"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K-12,53, Na-0,15, Si-17,61, N-1,11, гуминовые вещества-68,6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308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и пептиды - 62,5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309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310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311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нитратный N-8,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Mg-5,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312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313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нитратный N-2, аммонийный N-1,4,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314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315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316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N-13,2, органический N-13,2, органический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317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N-27, нитратный азот N-5,1, аммиачный азот N-1,8, мочевина - 20,1,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318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органический N-2, органический C-17,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O-21, MgO-2, Cu-0,08, Fe-0,2, Mn-0,1,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319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N-16, аммиачный азот N-1, мочевина-15,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-5, MgO-5, B-0,2,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320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аммонийный N-1,5, мочевина-1,5,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321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322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N-12, аммонийный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323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N-7,6, аммонийный N-4,8, органическое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324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кислот-92,2, органический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325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Micromax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326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Foliar Boron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327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Bio 20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экстракт водорослей-28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328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Calmax (Кальмакс)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329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3Х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MgO-1,5, Fe-0,08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330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2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 MgO-1,5, Fe-0,175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331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1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O-20, MgO-1,5, Fe -0,17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332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-6,6, общий N-6,6, нитратный N-2,5,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333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N-10,79, нитратный N-1,74, S-8,96, аминокислоты-11,0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334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нитратный N-10,6, аммонийный N-19,5, амидный N-11,0,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-2,33, MgO-0,48, Zn-0,27,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Cu-0,14, Mo-0,07, Fe-0,04,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B-0,03, Mn-0,02, Se-0,03,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335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Zn-12,43, общий N-5,53, нитратный N-2,26,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336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337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-27,7, N-9,7,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O-6,8, MgO-0,27,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-0,53, Zn-0,4,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Cu-0,13, Fe-0,16, Mn-0,08, B-0,23, Mo-0,08, Co-0,02,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338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-9,34, MgO-2,28,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339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Mn-0,37, Fe-0,54, MgO-2,37, SO3-15,2, Co-0,23, Li-0,06, Ni-0,002,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340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O-3,58, Mo-0,67, B-0,57,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341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7 водный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MgO-16,6, S-13,2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342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азотнокислый 6 водный (магниевая селитра)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MgO-15,7, N-10,9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343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NutriflexC 17-7-21+3MgO+ME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P-7, K-21, S-1,9, MgO-3, Fe-0,08, Mn-0,05, Zn-0,03, Cu-0,004,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344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13-40-13+Ме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Fe-0,08, Mn-0,035, Zn-0,035, Cu-0,015, B-0,02,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19-19-19+2MgO+Ме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S-1,5, MgO-2, Fe-0,08, Mn-0,035, Zn-0,035, Cu-0,015, B-0,02,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Новалон 3-7-37+2MgO+Ме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P-7, K-37, S-14,9, MgO-2, Fe-0,08, Mn-0,035, Zn-0,035, Cu-0,015, B-0,02,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345"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Novalon Foliar марки 09-12-40+0,5MgO+ME, 10-45-15+0,5MgO+ME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P-12, K-40, MgO-0,5, Fe-0,12, Mn-0,06, Zn-0,06, Cu-0,04,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B-0,03,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Novalon Foliar марки 10-45-15+0,5MgO+ME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P-45, K-15, MgO-0,5, Fe-0,12, Mn-0,06, Zn-0,06, Cu-0,04,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B-0,03,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