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9239" w14:textId="4a19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 для потребителей, не имеющих приборов учета в городе Каркаралинск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февраля 2017 года № 13/01. Зарегистрировано Департаментом юстиции Карагандинской области 24 марта 2017 года № 4186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нормы потребления коммунальных услуг по теплоснабжению для потребителей, не имеющих приборов учета в городе Каркаралинск,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№13/01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городе Каркаралинск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727"/>
        <w:gridCol w:w="1976"/>
        <w:gridCol w:w="854"/>
        <w:gridCol w:w="2134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теплоснабжающей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 города Каркаралинск, отапливаемые от котельных № 1, 2, 3, 4, 5,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"Алмас Мирас"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"Есембеков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"Ибраев 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"Максут Аулеты"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Гигакалорий/ квадратный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