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3704" w14:textId="0f03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февраля 2017 года № 11/03. Зарегистрировано Департаментом юстиции Карагандинской области 18 марта 2017 года № 4185. Утратило силу постановлением акимата Карагандинской области от 22 июля 2020 года № 46/03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22.07.2020 </w:t>
      </w:r>
      <w:r>
        <w:rPr>
          <w:rFonts w:ascii="Times New Roman"/>
          <w:b w:val="false"/>
          <w:i w:val="false"/>
          <w:color w:val="ff0000"/>
          <w:sz w:val="28"/>
        </w:rPr>
        <w:t>№ 46/03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здравоохранения и социального развития Республики Казахстан от 30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здравоохранения и социального развития Республики Казахстан от 28 апреля 2015 года № 294 "Об утверждении стандартов государственной услуг в сфере медицинской деятельности" (зарегистрирован в Реестре государственной регистрации нормативных правовых актов № 14469), от 8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повышения квалификации и переподготовке кадров отрасли здравоохранения" (зарегистрирован в Реестре государственной регистрации нормативных правовых актов № 14327),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 сентября 2015 года № 50/02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№ 3427, опубликованный в информационно – правовой системе "Әділет" 20 октября 2015 года, в газетах "Индустриальная Караганда" от 20 октября 2015 года № 144 (21895), "Орталық Қазақстан" 20 октября 2015 года № 169 (22 053))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лицензии на медицинскую деятельность":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второй, третий, четвертый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Содержание каждой процедуры (действия), входящей в состав процесса оказания государственной услуги.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с момента подачи услугополучателя необходимых документов указанных в пункте 9 Стандарта в течение 15 (пятнадцати) минут осуществляет прием и их регистрацию. Результат – направляет документы на резолюцию руководству услугодателя;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ознакамливается в течение 1 (одного) рабочего дня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в течение 2 (двух) рабочих дней поступившие документы, готовит проект лицензии услугополучателю или мотивированный ответ об отказе в оказании государственной услуги. Результат – направляет запрос в государственный орган в области санитарно-эпидемиологического благополучия (далее – заинтересованные органы) либо выдает мотивированный ответ об отказе. В случаях установления факта неполноты представленных документов согласно перечню, предусмотренному пунктом 9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канцелярии услугодателя с момента подачи услугополучателем необходимых документов указанных в пункте 9 Стандарта в течение 15 (пятнадцати) минут осуществляет прием и их регистрацию. Результат – направляет документы на резолюцию руководству услугодателя;";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канцелярии услугодателя с момента подачи услугополучателем необходимых документов указанных в пункте 9 Стандарта в течение 15 (пятнадцати) минут осуществляет прием и их регистрацию. Результат – направляет документы на резолюцию руководству услугодателя;";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канцелярии услугодателя с момента подачи юридическими и физичискими лицами (далее – услугополучатель) необходимых документов указанных в пункте 9 Стандарта в течение 15 (пятнадцати) минут осуществляет прием и их регистрацию;";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канцелярии услугодателя с момента подачи услугополучателем необходимых документов указанных в пункте 9 Стандарта в течение 15 (пятнадцати) минут осуществляет прием и их регистрацию;";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канцелярии услугодателя с момента подачи услугополучателем необходимых документов указанных в пункте 9 Стандарта в течение 15 (пятнадцати) минут осуществляет прием и их регистрацию;".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2015 года № 50/03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№ 3428, опубликованный в информационно – правовой системе "Әділет" 20 октября 2015 года, в газетах "Индустриальная Караганда" от 22 октября 2015 года № 145 - 146 (21896 - 21897), "Орталық Қазақстан" 22 октября 2015 года № 170 – 171 (22 055)) следующие изменения: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"Определение соответсвия (несоответсвия) потенциального поставщика услуг гарантированного объема бесплатной медицинской помощи предъявляемым требованиям":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непосредственном обращении к услугодателю секретарь комиссии по выбору поставщиков услуг гарантированного объема бесплатной медицинской помощи (далее – комиссия) осуществляет прием и регистрацию заявки на участие в процедуре выбора поставщиков услуг гарантированного объема бесплатной медицинской помощи (далее – заявка) услугополучателя в журнале регистрации заявок – время исполнения 20 (двадцать) минут;";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коропорацию, длительность обработки запроса услугополучателя: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услугополучателю выдается расписка о приеме соответствующих документов;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течении 15 минут производит регистрацию заявления и иных документов услугополучателя, необходимых для оказания государственной услуги, и направляет услугодателю в форме электронных копий документов посредством интегрированной информационной системы Государственной корпорации (далее – ИИС Государственной корпорации), удостоверенных ЭЦП работника Государственной корпорации.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согласно перечню предусмотренному пунктом 9 стандарта,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11 к стандарту.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Государственной корпорации при регистрации и обработке запроса услугополучателя в ИИС Государственной корпорации: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автоматизированное рабочее место ИИС Государственной корпорации логина и пароля (процесс авторизации) для оказания услуги;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процесс 3 – направление запроса через шлюз электронного правительства в государственную база данных физических лиц,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государственной базе данных физических лиц, государственной базе данных юридических лиц, данных доверенности в единой нотариальной информационной системе;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лиц, государственной базе данных юридических лиц, данных доверенности в единой нотариальной информационной системе;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направление электронного документа (запроса услугополучателя), удостоверенного (подписанного) ЭЦП оператора Государственной корпорации, через шлюз электронного правительства в автоматизированное рабочее место регионального шлюза электронного правительства;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получение услугополучателем в течении 15 минут результата оказания государственной услуги, сформированный в автоматизированном рабочем месте ИИС Государственной корпорации,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документов о прохождении подготовки, повышении квалификации и переподготовке кадров отрасли здравоохранения":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(зарегистрированный в Реестре государственной регистрации нормативных правовых актов за № 5904), либо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10-1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утвержденного приказом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(зарегистрированный в Реестре государственной регистрации нормативных правовых актов №11303), (далее - Стандарт).";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документов услугополучателем согласно пункту 9 стандарта.";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Специалист структурного подразделения услугодателя, ответственного за оказание государственной услуги осуществляет прием документов, проверяет полноту и достоверность представленных документов - срок исполнения 30 (тридцать) минут.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услугополучаетелем для получения государственной услуги и (или) данных (сведений), содержащихся в них, услугодатель отказывает в оказании государственной услуги.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структурного подразделения оформляет документ о прохождении подготовки (15 рабочих дней), повышении квалификации и переподготовке кадров срок исполнения 3 (три) рабочих дня, и направляет его на подписание руководителю услугодателя.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документ в течении 10 (десяти) минут.";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процедуры (действия), который служит основанием для начала выполнения следующей процедуры (действия):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проверка полноты и достоверности представленных документов;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 и передача на подписание;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специалист структурного подразделения услугодателя, ответственного за оказание государственной услуги осуществляет прием документов, проверяет полноту и достоверность представленных документов - срок исполнения 30 (тридцать) минут.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услугополучаетелем для получения государственной услуги и (или) данных (сведений), содержащихся в них, услугодатель отказывает в оказании государственной услуги.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структурного подразделения оформляет документ для выдачи и направляет на подписание руководителю;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подписывает документ;";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Государственная услуга через Некоммерческое акционерное общество "Государственная корпорация "Правительство для граждан" и через веб-портал не оказывается.".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Карагандинской области" принять иные меры, вытекающие из настоящего постановления.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