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319c" w14:textId="9d13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 в поселке Южный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февраля 2017 года № 09/01. Зарегистрировано Департаментом юстиции Карагандинской области 9 марта 2017 года № 4169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нормы потребления коммунальных услуг по теплоснабжению для потребителей, не имеющих приборов учета в поселке Южный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поселке Южный Абайского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440"/>
        <w:gridCol w:w="2374"/>
        <w:gridCol w:w="1154"/>
        <w:gridCol w:w="347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теплоснабжающей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 поселка Южный, отапливаемые от котельной акционерного общества "Темиртауский электрометаллургический комбинат"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"Темиртауский электрометаллургический комбинат"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Гигакалорий/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