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173a" w14:textId="2b31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Енбек Корагатинского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Корагатинского аульного округа Шуского района Жамбылской области от 5 января 2017 года № 1. Зарегистрировано Департаментом юстиции Жамбылской области 19 января 2017 года № 3288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15 декабря 2016 года № 443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карантинной зоны с введением карантинного режима на территории села Енбек Корагатинского сельского округа, в связи с выявлением болезни эмфизематозный карбункул среди крупно рогатых скотов.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ведущего специалиста аппарата акима Корагатинского сельского округа Камзаева Куаныша Курманбековича.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Корагатинского сельского округа от 5 января 2017 года №1 "Об установлении ветеринарного режима карантинной зоны с введением карантинного режима на территории села Енбек Корагатинского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внутренних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