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ed5b" w14:textId="042e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карантинного режима на территории села Бирлик Бирликского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Бирликского сельского округа Шуского района Жамбылской области от 18 мая 2017 года № 15. Зарегистрировано Департаментом юстиции Жамбылской области 22 июня 2017 года № 3473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Шуского района от 18 апреля 2017 года № 103,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ветеринарный режим карантинной зоны с введением карантинного режима на территории села Бирлик Бирликского сельского округа, в связи с выявлением болезни эмфизематозный карбункул среди крупно рогатых скотов.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главного специалиста аппарата акима Бирликского сельского округа Кустутинову Гулназ Ердаулетовну.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Толендиев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Лист согласования к решению акима Бирликского сельского округа от 18 мая 2017 года № 15 "Об установлении ветеринарного режима карантинной зоны с введением карантинного режима на территории села Бирлик Бирликского сельского округа"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СОГЛАСОВАНО"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 внутренних дел Шуского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района департамента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дел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Ш. Жапабаев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18.05.2017 год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Шуская районная 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инспекция комитета ветеринарного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контроля и надзора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сельского хозяйства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С. Тансыков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18.05.2017 год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Шуское районное управление по защите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 потребителей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Жамбылской области по защите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потребителей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 по защите прав потребителей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Шускому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М. Болотин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18.05.2017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