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16dd" w14:textId="6971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17 ноября 2017 года № 19-2. Зарегистрировано Департаментом юстиции Жамбылской области 7 декабря 2017 года № 3616. Утратило силу решением Шуского районного маслихата Жамбылской области от 30 декабря 2021 года № 20-3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Шуский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Жандабаева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 № 19-2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3.Управление бесхозяйными отходами осуществляется акиматом Шуского района (далее – местный исполнительный орган). 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 целью управления отходами акиматом Шуского района создается комиссия из представителей заинтересованных структурных подразделений (далее - комиссия). 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отдел жилищно -коммунального хозяйства, пассажирского транспорта и автомобильных дорог акимата Шуского района. 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</w:t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 Правительства Республики Казахстан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