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6ce4" w14:textId="5726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22 декабря 2016 года № 9-3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28 ноября 2017 года № 20-2. Зарегистрировано Департаментом юстиции Жамбылской области 29 ноября 2017 года № 3604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24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09 декабря 2016 года № 7-3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3595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"Шуская долина -Шу өңірі" от 7 января 2017 года) следующие изменения: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"13 553 936" заменить цифрами "14 225 563";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"2 578 582" заменить цифрами "2 521 267";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"67 855" заменить цифрами "77 733";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"44 954" заменить цифрами "66 011";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"10 862 545" заменить цифрами "11 560 552".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"13 904 078" заменить цифрами "14 575 705".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"364 028" заменить цифрами "344 483";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"385 810" заменить цифрами "366 265".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"-714 170" заменить цифрами "-694 625".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"714 170" заменить цифрами "694 625";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"385 810" заменить цифрами "366 265".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"35 000" заменить цифрами "17 444".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рещению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9-3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14225563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11560552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11560552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11560552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14575705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7522598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8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1"/>
        <w:gridCol w:w="301"/>
        <w:gridCol w:w="4664"/>
        <w:gridCol w:w="5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4"/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-694625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Наименование </w:t>
            </w:r>
          </w:p>
          <w:bookmarkEnd w:id="56"/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2554"/>
        <w:gridCol w:w="40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9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20-2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9-3 </w:t>
            </w:r>
          </w:p>
        </w:tc>
      </w:tr>
    </w:tbl>
    <w:bookmarkStart w:name="z30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63"/>
    <w:bookmarkStart w:name="z3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144"/>
        <w:gridCol w:w="2010"/>
        <w:gridCol w:w="1654"/>
        <w:gridCol w:w="1031"/>
        <w:gridCol w:w="1031"/>
        <w:gridCol w:w="2011"/>
        <w:gridCol w:w="1032"/>
        <w:gridCol w:w="1890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Организация бесплатного подвоза учащихся до школы и обратно в сельской местности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Освещение улиц населенных пунктов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"Развитие регионов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Бирликустемского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Берликского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Жанакогамского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города Шу"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Толебийского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Алгинского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Ески Шуского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Корагатинского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аула Конаева"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Шокпарского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Аксуского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Жанажолского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