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f5e" w14:textId="9da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2016 года № 9-3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18 октября 2017 года № 18-2. Зарегистрировано Департаментом юстиции Жамбылской области 19 октября 2017 года № 3554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3544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долина-Шу өңірі" от 7 января 2017 года) следующие изменения: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"13 534 159" заменить цифрами "13 553 936";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"2 547 244" заменить цифрами "2 578 582";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"67 712" заменить цифрами "67 855";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"76 435" заменить цифрами "44 954";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"10 842 768" заменить цифрами "10 862 545".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"13 884 301" заменить цифрами "13 904 078".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Жандабаева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5765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"/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478971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значения, поселка, села,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39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43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46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-714170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4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52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3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60"/>
    <w:bookmarkStart w:name="z3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461"/>
        <w:gridCol w:w="1773"/>
        <w:gridCol w:w="1319"/>
        <w:gridCol w:w="1315"/>
        <w:gridCol w:w="1088"/>
        <w:gridCol w:w="1774"/>
        <w:gridCol w:w="1317"/>
        <w:gridCol w:w="1619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 Шуского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33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81"/>
    <w:bookmarkStart w:name="z3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5016"/>
        <w:gridCol w:w="5160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Ески-Шуского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Далакайнар"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