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5607" w14:textId="dad5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22 декабря 2016 года № 9-3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14 августа 2017 года № 16-2. Зарегистрировано Департаментом юстиции Жамбылской области 15 августа 2017 года № 3503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на основании решения Жамбылского областного маслихата 03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Жамбылского областного маслихата от 09 декабря 2016 года № 7-3 "Об областном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3499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1. Внести в решение Шуского районного маслихата от 22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3268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районной газете "Шуская долина-Шу өңірі" от 7 января 2017 года)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цифры "13 377 394" заменить цифрами "13 534 159";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цифры "10 686 003" заменить цифрами "10 842 768".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цифры "13 727 536" заменить цифрами "13 884 301".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рещению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3.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9-3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3"/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13534159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2547244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217136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2022276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1888526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10842768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10842768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10842768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198"/>
        <w:gridCol w:w="1198"/>
        <w:gridCol w:w="5933"/>
        <w:gridCol w:w="30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9"/>
        </w:tc>
        <w:tc>
          <w:tcPr>
            <w:tcW w:w="3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Программа 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"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13884301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1000233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399397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7542294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1046496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5655005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5248889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406116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144840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152607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160560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психолого–медико–педагогической консультативной помощи населению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8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2530372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487702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в сельских населенных пунктах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473520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0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325467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259920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4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5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206418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Возрост неиспользованных (недоиспользованных) целевых трансфертов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364028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280301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7"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bookmarkEnd w:id="38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42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bookmarkEnd w:id="45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-714170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bookmarkEnd w:id="4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0"/>
        <w:gridCol w:w="2092"/>
        <w:gridCol w:w="2092"/>
        <w:gridCol w:w="2554"/>
        <w:gridCol w:w="40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          Наименование</w:t>
            </w:r>
          </w:p>
          <w:bookmarkEnd w:id="51"/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21782</w:t>
            </w:r>
          </w:p>
        </w:tc>
      </w:tr>
      <w:tr>
        <w:trPr>
          <w:trHeight w:val="30" w:hRule="atLeast"/>
        </w:trPr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"/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года № 16-2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Шуского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 9-3 </w:t>
            </w:r>
          </w:p>
        </w:tc>
      </w:tr>
    </w:tbl>
    <w:bookmarkStart w:name="z26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выделенных денежных средств по программе аппарат акима района в городе, города районного значения, поселка, села, сельского округа</w:t>
      </w:r>
    </w:p>
    <w:bookmarkEnd w:id="55"/>
    <w:bookmarkStart w:name="z2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1144"/>
        <w:gridCol w:w="2010"/>
        <w:gridCol w:w="1654"/>
        <w:gridCol w:w="1031"/>
        <w:gridCol w:w="1031"/>
        <w:gridCol w:w="2011"/>
        <w:gridCol w:w="1032"/>
        <w:gridCol w:w="1890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Организация бесплатного подвоза учащихся до школы и обратно в сельской местности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Освещение улиц населенных пунктов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Обеспечение санитарии населенных пунктов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Капитальные расходы государственного органа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Реализация мер по содействию экономическому развитию регионов в рамках Программы "Развитие регионов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Бирликустемского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Дулатского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Берликского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Жанакогамского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города Шу"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Толебийского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36721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Тасоткельского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Алгинского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Ески Шуского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1524 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Корагатинского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аула Конаева"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села Далакайнар"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9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Коккайнарского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0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Шокпарского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Актобинского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2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Балуан Шолакского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3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Аксуского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17545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4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Ондириского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5"/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"Аппарат акима Жанажолского сельского округа"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399397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21095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