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c08" w14:textId="a3c1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2016 года № 9-3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от 16 июня 2017 года № 14-2. Зарегистрировано Департаментом юстиции Жамбылской области 19 июня 2017 года № 3461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от 05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09 декабря 2016 года № 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3450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Шуского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"Шуская долина-Шу өңірі" от 7 января 2017 года за № 2-4)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"13 062 522" заменить цифрами "13 377 394";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"6 763" заменить цифрами "67 712";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"12 485" заменить цифрами "76 435";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"10 496 030" заменить цифрами "10 686 003";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"13 412 664" заменить цифрами "13 727 536".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9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5677133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38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4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45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-714170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4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51"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июня 2017 года № 14-2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2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55"/>
    <w:bookmarkStart w:name="z2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461"/>
        <w:gridCol w:w="1773"/>
        <w:gridCol w:w="1319"/>
        <w:gridCol w:w="1315"/>
        <w:gridCol w:w="1088"/>
        <w:gridCol w:w="1774"/>
        <w:gridCol w:w="1317"/>
        <w:gridCol w:w="1619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Обесgечение санитарии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Бирликустемского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Берликского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Жанакогамского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Шу"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Толебийского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Алгинского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Ески Шуского сельскогоокруга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Корагатинского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Конаева"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Шокпарского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Аксуского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Жанажолского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