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0c104" w14:textId="740c1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Шуского районного маслихата от 22 декабря 2016 года № 9-3 "О районном бюджете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Шуского районного маслихата Жамбылской области от 12 апреля 2017 года № 12-5. Зарегистрировано Департаментом юстиции Жамбылской области 21 апреля 2017 года № 3389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и на основании решения Жамбылского областного маслихата 03 апреля 2017 года </w:t>
      </w:r>
      <w:r>
        <w:rPr>
          <w:rFonts w:ascii="Times New Roman"/>
          <w:b w:val="false"/>
          <w:i w:val="false"/>
          <w:color w:val="000000"/>
          <w:sz w:val="28"/>
        </w:rPr>
        <w:t>№ 10-4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Жамбылского областного маслихата от 09 декабря 2016 года № 7-3 "Об областном бюджете на 2017-2019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3376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решение Шуского районного маслихата от 22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9-3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2017-2019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3268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опубликовано в районной газете "Шуская долина-Шу өңірі" от 7 января 2017 года за № 2-4) следующие изменения: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цифры "12 915 178" заменить цифрами "13 062 522";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цифры "10 348 686" заменить цифрами "10 496 030";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цифры "13 265 320 заменить цифрами "13 412 664".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рещению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Контроль за исполнением данного решения возложить на постоянную комиссию районного маслихата по экономике, финансов, бюджету, налогу, развитию местного самоуправления, природопользованию, промышленности, строительства, транспорта, связи, энергетики, развитии сельского хозяйства и предпринимательства и рассмотрению проектов договоров по закупу земельных участков и прочего недвижимого имущества.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решение вступает в силу со дня государственной регистрации в органах юстиции и вводится в действие с 1 января 2017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Кадырбеков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Умралиев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2017 года № 12-5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9-3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8"/>
        <w:gridCol w:w="810"/>
        <w:gridCol w:w="5468"/>
        <w:gridCol w:w="39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10"/>
        </w:tc>
        <w:tc>
          <w:tcPr>
            <w:tcW w:w="3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13062522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2547244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245098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245098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217136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217136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2022276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1888526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10496030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10496030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10496030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5"/>
        <w:gridCol w:w="1230"/>
        <w:gridCol w:w="1230"/>
        <w:gridCol w:w="6089"/>
        <w:gridCol w:w="28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16"/>
        </w:tc>
        <w:tc>
          <w:tcPr>
            <w:tcW w:w="2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</w:t>
            </w:r>
          </w:p>
          <w:bookmarkEnd w:id="1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Программа </w:t>
            </w:r>
          </w:p>
          <w:bookmarkEnd w:id="1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"/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13412664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962233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136849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121349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429199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400497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293582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251145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2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7515000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1089187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646037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5634310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5231375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402935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143840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143840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154926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154926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482396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88060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296835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760481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199429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485594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216201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83010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75458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2318009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403405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403405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587702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487702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730584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550583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246254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в сельских населенных пунктах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246254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276279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130579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629728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319967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319967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92851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91851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320187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260970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182625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549185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значения, поселка, села, сельского округа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492785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492785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94328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206418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206418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Возрост неиспользованных (недоиспользованных) целевых трансфертов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051 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172033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364028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385810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280301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280301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тепло-водоснабжения и водоотведения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280301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  <w:bookmarkEnd w:id="35"/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Подкласс </w:t>
            </w:r>
          </w:p>
          <w:bookmarkEnd w:id="3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8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21782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21782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0"/>
        <w:gridCol w:w="435"/>
        <w:gridCol w:w="435"/>
        <w:gridCol w:w="5830"/>
        <w:gridCol w:w="25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"/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1"/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"/>
        <w:gridCol w:w="477"/>
        <w:gridCol w:w="483"/>
        <w:gridCol w:w="4905"/>
        <w:gridCol w:w="59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"/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5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-714170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5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714170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8"/>
        <w:gridCol w:w="2294"/>
        <w:gridCol w:w="1478"/>
        <w:gridCol w:w="1478"/>
        <w:gridCol w:w="557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  <w:bookmarkEnd w:id="44"/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5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Подкласс </w:t>
            </w:r>
          </w:p>
          <w:bookmarkEnd w:id="4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"/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7"/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385810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385810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0"/>
        <w:gridCol w:w="2092"/>
        <w:gridCol w:w="2092"/>
        <w:gridCol w:w="2554"/>
        <w:gridCol w:w="40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  <w:bookmarkEnd w:id="48"/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"/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0"/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21782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21782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21782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1"/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350 142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2017 года № 12-5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22 декабря 2016 года № 9-3</w:t>
            </w:r>
          </w:p>
        </w:tc>
      </w:tr>
    </w:tbl>
    <w:bookmarkStart w:name="z276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объема выделенных денежных средств по программе аппарат акима района в городе, города районного значения, поселка, села, сельского округа</w:t>
      </w:r>
    </w:p>
    <w:bookmarkEnd w:id="52"/>
    <w:bookmarkStart w:name="z27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(тысяч тенге)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4"/>
        <w:gridCol w:w="1461"/>
        <w:gridCol w:w="1773"/>
        <w:gridCol w:w="1319"/>
        <w:gridCol w:w="1315"/>
        <w:gridCol w:w="1088"/>
        <w:gridCol w:w="1774"/>
        <w:gridCol w:w="1317"/>
        <w:gridCol w:w="1619"/>
      </w:tblGrid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 Капитальные расходы государственного органа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4"/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"Аппарат акима Бирликустемского сельского округа"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20268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5"/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"Аппарат акима Дулатского сельского округа"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6"/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"Аппарат акима Берликского сельского округа"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18542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7"/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"Аппарат акима Жанакогамского сельского округа"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16662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8"/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"Аппарат акима города Шу"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53461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9"/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"Аппарат акима Толебийского сельского округа"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36721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18261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0"/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"Аппарат акима Тасоткельского сельского округа"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15854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1"/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"Аппарат акима Алгинского сельского округа"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21248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62"/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"Аппарат акима Ески Шуского сельского округа"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18925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3"/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"Аппарат акима Корагатинского сельского округа"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18995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4"/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"Аппарат акима аула Конаева"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5"/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"Аппарат акима села Далакайнар"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15658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6"/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"Аппарат акима Коккайнарского сельского округа"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67"/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"Аппарат акима Шокпарского сельского округа"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17577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8"/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"Аппарат акима Актобинского сельского округа"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15945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9"/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"Аппарат акима Балуан Шолакского сельского округа"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16362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70"/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"Аппарат акима Аксуского сельского округа"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17545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71"/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"Аппарат акима Ондириского сельского округа"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19514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72"/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"Аппарат акима Жанажолского сельского округа"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400497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21795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28702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