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a6cb" w14:textId="1e8a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Ленин села Коктал Кокталского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Кокталского сельского округа Таласского района Жамбылской области от 7 декабря 2017 года №12. Зарегистрировано Департаментом юстиции Жамбылской области 21 декабря 2017 года № 3634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заключением ономастической комиссии при акимате Жамбылской области от 8 декабря 2016 года и с учетом мнения населения соответствующей территории, аким Кокталского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 села Коктал Кокталского селького округа на улицу Тәуелсіздік.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настояшего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Кокталского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Кырыкбаев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