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4cda" w14:textId="9c54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Каскабулак Каскабулакского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Каскабулакского сельского округа Таласского района Жамбылской области от 6 февраля 2017 года № 1. Зарегистрировано Департаментом юстиции Жамбылской области 7 марта 2017 года № 3342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8 декабря 2016 года и с учетом мнения населения соответствующей территории аким Каскабулакского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улицы села Каскабулак Каскабулакского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Центральная – Астана;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Горная - Байтерек.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Каскабулакского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