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81e2" w14:textId="d198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и сельских округов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21 декабря 2017 года № 28-2. Зарегистрировано Департаментом юстиции Жамбылской области 21 декабря 2017 года № 3639.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и сельских округов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431 214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67 923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24 193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142 523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431 214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Таласского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31.05.2018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13.09.2018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27.11.2018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14.12.2018 </w:t>
      </w:r>
      <w:r>
        <w:rPr>
          <w:rFonts w:ascii="Times New Roman"/>
          <w:b w:val="false"/>
          <w:i w:val="false"/>
          <w:color w:val="000000"/>
          <w:sz w:val="28"/>
        </w:rPr>
        <w:t>№ 46-2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передаваемые из районного бюджета бюджету города Каратау и сельским округам на 2018 год в размере 194 721,0 тысяч тенге, в том числе: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Каратау - 36 284,0 тысяч тенге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Ушаралскому сельскому округу - 23 328,0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Акколскому сельскому округу - 23 228,0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Бериккаринскому сельскому округу - 21 879,0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Бостандыкскому сельскому округу - 25 143,0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Кызылаутскому сельскому округу - 18 039,0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Ойыкскому сельскому округу - 28 427,0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С.Шакировскому сельскому округу - 18 393,0 тысяч тенге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2018-2020 годы предусмотреть средства на выплату надбавки к заработной плате специалистам государственных учреждений и организаций социального обеспечения, образования, культуры, спорта и ветеринарии, финансируемых из районного бюджета, работающим в сельской местности в размере двадцати пяти процентов от оклада и тарифной ставки по сравнению со ставками специалистов, занимающихся этими видами деятельности в городских условиях.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местных бюджетных программ на 2018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Тилеубердиев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2018 год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решением Таласского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13.09.2018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27.11.2018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14.12.2018 </w:t>
      </w:r>
      <w:r>
        <w:rPr>
          <w:rFonts w:ascii="Times New Roman"/>
          <w:b w:val="false"/>
          <w:i w:val="false"/>
          <w:color w:val="ff0000"/>
          <w:sz w:val="28"/>
        </w:rPr>
        <w:t>№ 46-2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3196"/>
        <w:gridCol w:w="4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523"/>
        <w:gridCol w:w="5304"/>
        <w:gridCol w:w="5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455"/>
        <w:gridCol w:w="464"/>
        <w:gridCol w:w="2647"/>
        <w:gridCol w:w="66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</w:tbl>
    <w:bookmarkStart w:name="z11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64"/>
        <w:gridCol w:w="7750"/>
        <w:gridCol w:w="2276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726"/>
        <w:gridCol w:w="740"/>
        <w:gridCol w:w="4224"/>
        <w:gridCol w:w="33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8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2020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64"/>
        <w:gridCol w:w="7750"/>
        <w:gridCol w:w="2276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68"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726"/>
        <w:gridCol w:w="740"/>
        <w:gridCol w:w="4224"/>
        <w:gridCol w:w="3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28-2</w:t>
            </w:r>
          </w:p>
        </w:tc>
      </w:tr>
    </w:tbl>
    <w:bookmarkStart w:name="z26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2018 год</w:t>
      </w:r>
    </w:p>
    <w:bookmarkEnd w:id="74"/>
    <w:bookmarkStart w:name="z4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решениями Таласского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31.05.2018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13.09.2018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27.11.2018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14.12.2018 </w:t>
      </w:r>
      <w:r>
        <w:rPr>
          <w:rFonts w:ascii="Times New Roman"/>
          <w:b w:val="false"/>
          <w:i w:val="false"/>
          <w:color w:val="ff0000"/>
          <w:sz w:val="28"/>
        </w:rPr>
        <w:t>№ 46-2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</w:tbl>
    <w:bookmarkStart w:name="z34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 сельского округа Акколь на 2019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"/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"/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3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594"/>
        <w:gridCol w:w="594"/>
        <w:gridCol w:w="4956"/>
        <w:gridCol w:w="34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"/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8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мың теңге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"/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2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4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8"/>
        <w:gridCol w:w="676"/>
        <w:gridCol w:w="677"/>
        <w:gridCol w:w="3934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5"/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7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 сельского округа Акколь на 2020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9"/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"/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6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8"/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64"/>
        <w:gridCol w:w="7750"/>
        <w:gridCol w:w="2276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2"/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4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6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726"/>
        <w:gridCol w:w="740"/>
        <w:gridCol w:w="4224"/>
        <w:gridCol w:w="33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7"/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9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28-2</w:t>
            </w:r>
          </w:p>
        </w:tc>
      </w:tr>
    </w:tbl>
    <w:bookmarkStart w:name="z50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2018 год</w:t>
      </w:r>
    </w:p>
    <w:bookmarkEnd w:id="120"/>
    <w:bookmarkStart w:name="z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решениями Таласского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31.05.2018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13.09.2018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27.11.2018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14.12.2018 </w:t>
      </w:r>
      <w:r>
        <w:rPr>
          <w:rFonts w:ascii="Times New Roman"/>
          <w:b w:val="false"/>
          <w:i w:val="false"/>
          <w:color w:val="ff0000"/>
          <w:sz w:val="28"/>
        </w:rPr>
        <w:t>№ 46-2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378"/>
        <w:gridCol w:w="4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7"/>
        <w:gridCol w:w="626"/>
        <w:gridCol w:w="634"/>
        <w:gridCol w:w="6433"/>
        <w:gridCol w:w="3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</w:tbl>
    <w:bookmarkStart w:name="z57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 сельскому округу Бериккара на 2019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3"/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6"/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8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0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2"/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64"/>
        <w:gridCol w:w="7750"/>
        <w:gridCol w:w="2276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6"/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8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0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726"/>
        <w:gridCol w:w="740"/>
        <w:gridCol w:w="4224"/>
        <w:gridCol w:w="3306"/>
      </w:tblGrid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1"/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3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65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2020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5"/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7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8"/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0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1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4"/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64"/>
        <w:gridCol w:w="7750"/>
        <w:gridCol w:w="2276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8"/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0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2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3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4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8"/>
        <w:gridCol w:w="727"/>
        <w:gridCol w:w="727"/>
        <w:gridCol w:w="4228"/>
        <w:gridCol w:w="3310"/>
      </w:tblGrid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5"/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7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</w:p>
        </w:tc>
      </w:tr>
    </w:tbl>
    <w:bookmarkStart w:name="z73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Бостандык на 2018 год</w:t>
      </w:r>
    </w:p>
    <w:bookmarkEnd w:id="168"/>
    <w:bookmarkStart w:name="z5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c изменениями, внесенными решениями Таласского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31.05.2018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13.09.2018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27.11.2018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70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71"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72"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73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74"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75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76"/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</w:tbl>
    <w:bookmarkStart w:name="z81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Бостандык на 2019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8"/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1"/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3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4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5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7"/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64"/>
        <w:gridCol w:w="7750"/>
        <w:gridCol w:w="2276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1"/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3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5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726"/>
        <w:gridCol w:w="740"/>
        <w:gridCol w:w="4224"/>
        <w:gridCol w:w="3306"/>
      </w:tblGrid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6"/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8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88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 сельскому округу Бостандык на 2020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0"/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2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3"/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5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6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7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9"/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64"/>
        <w:gridCol w:w="7750"/>
        <w:gridCol w:w="2276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3"/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5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7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726"/>
        <w:gridCol w:w="740"/>
        <w:gridCol w:w="4224"/>
        <w:gridCol w:w="3306"/>
      </w:tblGrid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8"/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0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</w:p>
        </w:tc>
      </w:tr>
    </w:tbl>
    <w:bookmarkStart w:name="z96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2018 год</w:t>
      </w:r>
    </w:p>
    <w:bookmarkEnd w:id="221"/>
    <w:bookmarkStart w:name="z7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изменениями, внесенными решениями Таласского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31.05.2018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13.09.2018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27.11.2018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23"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4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5"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6"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3435"/>
        <w:gridCol w:w="2214"/>
        <w:gridCol w:w="2214"/>
        <w:gridCol w:w="2214"/>
        <w:gridCol w:w="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7"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28"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bookmarkStart w:name="z105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2019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0"/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2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3"/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5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6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7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9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64"/>
        <w:gridCol w:w="7750"/>
        <w:gridCol w:w="2276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3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5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7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726"/>
        <w:gridCol w:w="740"/>
        <w:gridCol w:w="4224"/>
        <w:gridCol w:w="3306"/>
      </w:tblGrid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8"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0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29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2020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2"/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4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5"/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7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8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9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1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64"/>
        <w:gridCol w:w="7750"/>
        <w:gridCol w:w="2276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5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7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9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726"/>
        <w:gridCol w:w="740"/>
        <w:gridCol w:w="4224"/>
        <w:gridCol w:w="3306"/>
      </w:tblGrid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0"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2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</w:p>
        </w:tc>
      </w:tr>
    </w:tbl>
    <w:bookmarkStart w:name="z121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2018 год </w:t>
      </w:r>
    </w:p>
    <w:bookmarkEnd w:id="273"/>
    <w:bookmarkStart w:name="z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с изменениями, внесенными решением Таласского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13.09.2018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27.11.2018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5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6"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77"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78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79"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80"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1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82"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bookmarkStart w:name="z128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2019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4"/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6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7"/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9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0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1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7"/>
        <w:gridCol w:w="632"/>
        <w:gridCol w:w="633"/>
        <w:gridCol w:w="5279"/>
        <w:gridCol w:w="2879"/>
      </w:tblGrid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3"/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"/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64"/>
        <w:gridCol w:w="7750"/>
        <w:gridCol w:w="2276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1085"/>
        <w:gridCol w:w="1130"/>
        <w:gridCol w:w="2217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7"/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9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1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726"/>
        <w:gridCol w:w="740"/>
        <w:gridCol w:w="4224"/>
        <w:gridCol w:w="3306"/>
      </w:tblGrid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2"/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4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6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на 2020 год 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6"/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7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8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9"/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1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2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3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4"/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5"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64"/>
        <w:gridCol w:w="7750"/>
        <w:gridCol w:w="2276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8"/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9"/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1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3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726"/>
        <w:gridCol w:w="740"/>
        <w:gridCol w:w="4224"/>
        <w:gridCol w:w="3306"/>
      </w:tblGrid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4"/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6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28-2</w:t>
            </w:r>
          </w:p>
        </w:tc>
      </w:tr>
    </w:tbl>
    <w:bookmarkStart w:name="z1442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Ушарал на 2018 год</w:t>
      </w:r>
    </w:p>
    <w:bookmarkEnd w:id="327"/>
    <w:bookmarkStart w:name="z5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с изменениями, внесенными решением Таласского районного маслихата Жамбылской области от 31.05.2018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13.09.2018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27.11.2018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14.12.2018 </w:t>
      </w:r>
      <w:r>
        <w:rPr>
          <w:rFonts w:ascii="Times New Roman"/>
          <w:b w:val="false"/>
          <w:i w:val="false"/>
          <w:color w:val="ff0000"/>
          <w:sz w:val="28"/>
        </w:rPr>
        <w:t>№ 46-2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378"/>
        <w:gridCol w:w="4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bookmarkStart w:name="z1521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Ушарал на 2019 год 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0"/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1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2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3"/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4"/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5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6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7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8"/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594"/>
        <w:gridCol w:w="594"/>
        <w:gridCol w:w="5707"/>
        <w:gridCol w:w="2703"/>
      </w:tblGrid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9"/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0"/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1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64"/>
        <w:gridCol w:w="7750"/>
        <w:gridCol w:w="2276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2"/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3"/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5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6"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7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8"/>
        <w:gridCol w:w="727"/>
        <w:gridCol w:w="727"/>
        <w:gridCol w:w="4228"/>
        <w:gridCol w:w="3310"/>
      </w:tblGrid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8"/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9"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0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00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Ушарал на 2020 год 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2"/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3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4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5"/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6"/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7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8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9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0"/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5702"/>
        <w:gridCol w:w="2701"/>
      </w:tblGrid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1"/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2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3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64"/>
        <w:gridCol w:w="7750"/>
        <w:gridCol w:w="2276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4"/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5"/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6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7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8"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9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726"/>
        <w:gridCol w:w="740"/>
        <w:gridCol w:w="4224"/>
        <w:gridCol w:w="3306"/>
      </w:tblGrid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0"/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1"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2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</w:p>
        </w:tc>
      </w:tr>
    </w:tbl>
    <w:bookmarkStart w:name="z1680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С.Шакиров на 2018 год 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с изменениями, внесенными решением Таласского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13.09.2018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27.11.2018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14.12.2018 </w:t>
      </w:r>
      <w:r>
        <w:rPr>
          <w:rFonts w:ascii="Times New Roman"/>
          <w:b w:val="false"/>
          <w:i w:val="false"/>
          <w:color w:val="ff0000"/>
          <w:sz w:val="28"/>
        </w:rPr>
        <w:t>№ 46-2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9"/>
        <w:gridCol w:w="1124"/>
        <w:gridCol w:w="374"/>
        <w:gridCol w:w="192"/>
        <w:gridCol w:w="4732"/>
        <w:gridCol w:w="32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bookmarkStart w:name="z1758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С. Шакиров на 2019 год 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5"/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6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7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8"/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9"/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0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1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2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3"/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4"/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5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64"/>
        <w:gridCol w:w="7750"/>
        <w:gridCol w:w="2276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7"/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8"/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9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0"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1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8"/>
        <w:gridCol w:w="727"/>
        <w:gridCol w:w="727"/>
        <w:gridCol w:w="4228"/>
        <w:gridCol w:w="3310"/>
      </w:tblGrid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2"/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3"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4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836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С. Шакиров на 2020 год 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6"/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7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8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9"/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0"/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1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2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3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4"/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7"/>
        <w:gridCol w:w="632"/>
        <w:gridCol w:w="633"/>
        <w:gridCol w:w="5279"/>
        <w:gridCol w:w="2879"/>
      </w:tblGrid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5"/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6"/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64"/>
        <w:gridCol w:w="7750"/>
        <w:gridCol w:w="2276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8"/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36"/>
        <w:gridCol w:w="2179"/>
        <w:gridCol w:w="2216"/>
        <w:gridCol w:w="2216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9"/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0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21"/>
        <w:gridCol w:w="54"/>
        <w:gridCol w:w="2776"/>
        <w:gridCol w:w="3388"/>
        <w:gridCol w:w="1318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1"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8"/>
        <w:gridCol w:w="727"/>
        <w:gridCol w:w="727"/>
        <w:gridCol w:w="4228"/>
        <w:gridCol w:w="3310"/>
      </w:tblGrid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3"/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4"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5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</w:p>
        </w:tc>
      </w:tr>
    </w:tbl>
    <w:bookmarkStart w:name="z1915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2018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7"/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8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9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0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