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f383" w14:textId="275f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декабря 2017 года № 27-2. Зарегистрировано Департаментом юстиции Жамбылской области 21 декабря 2017 года № 3638.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10 697 268 тысячи тенге;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919 156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16 561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22 849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2 584 759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10 724 385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32 779 тысяч тенге;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50 988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18 209 тысяч тенге;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- 59 896 тысяч тенге;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59 896 тысяч тенге, в том числе: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50 988 тысяч тенге;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18 209 тысяч тенге;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27 117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Таласского районного маслихата Жамбылской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06.09.2018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01.01.2018; от 11.12.2018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2018 год в размере 194 721,0 тысяч тенге, в том числе: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- 36 284,0 тысяч тенге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- 23 328,0 тысяч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- 23 228,0 тысяч тенге;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- 21 879,0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- 25 143,0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- 18 039,0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- 28 427,0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- 18 393,0 тысяч тенге.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2018 год в сумме 18 342 тысяч тенге.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на 2018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объемы поступлений в бюджет района от продажи земельных участков сельскохозяйственного назначения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бюджетные программы каждого аульного округа в районном бюджете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 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Бектай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2017 года №27-2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10 697 268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10 724 385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3 584 719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тенег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bookmarkStart w:name="z3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6 877 696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6 877 696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41"/>
        <w:gridCol w:w="441"/>
        <w:gridCol w:w="5917"/>
        <w:gridCol w:w="4051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510"/>
        <w:gridCol w:w="520"/>
        <w:gridCol w:w="4261"/>
        <w:gridCol w:w="4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410"/>
        <w:gridCol w:w="410"/>
        <w:gridCol w:w="6364"/>
        <w:gridCol w:w="3768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1872"/>
        <w:gridCol w:w="3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503"/>
        <w:gridCol w:w="2503"/>
        <w:gridCol w:w="3055"/>
        <w:gridCol w:w="2396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3134"/>
        <w:gridCol w:w="5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5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Cумма, тысяч тенге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bookmarkStart w:name="z86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5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9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41"/>
        <w:gridCol w:w="441"/>
        <w:gridCol w:w="5917"/>
        <w:gridCol w:w="4051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511"/>
        <w:gridCol w:w="511"/>
        <w:gridCol w:w="4264"/>
        <w:gridCol w:w="4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1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410"/>
        <w:gridCol w:w="410"/>
        <w:gridCol w:w="6364"/>
        <w:gridCol w:w="3768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1872"/>
        <w:gridCol w:w="3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8"/>
        </w:tc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2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503"/>
        <w:gridCol w:w="2503"/>
        <w:gridCol w:w="3055"/>
        <w:gridCol w:w="2396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9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0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1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570"/>
        <w:gridCol w:w="581"/>
        <w:gridCol w:w="3318"/>
        <w:gridCol w:w="5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2"/>
        </w:tc>
        <w:tc>
          <w:tcPr>
            <w:tcW w:w="5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bookmarkStart w:name="z81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bookmarkStart w:name="z82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2018 год в Национальный фонд Республики Казахстан от продажи земельных участков сельскохозяйственного назначения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247"/>
        <w:gridCol w:w="1448"/>
        <w:gridCol w:w="2247"/>
        <w:gridCol w:w="3058"/>
        <w:gridCol w:w="1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5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1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2018 год</w:t>
      </w:r>
    </w:p>
    <w:bookmarkStart w:name="z28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Таласского районного маслихата Жамбылской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</w:tbl>
    <w:bookmarkStart w:name="z85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643"/>
        <w:gridCol w:w="3026"/>
        <w:gridCol w:w="802"/>
        <w:gridCol w:w="2643"/>
        <w:gridCol w:w="2358"/>
      </w:tblGrid>
      <w:tr>
        <w:trPr/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7"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"Аккумский сельский округ Таласского района"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"Коктальский сельский округ Таласского района"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"Кенесский сельский округ Таласского района"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района"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"Тамдинский сельский округ Таласского района"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"Каскабулакский сельский округ Таласского района"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