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f598" w14:textId="6bff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28 ноября 2017 года № 25-2. Зарегистрировано Департаментом юстиции Жамбылской области 30 ноября 2017 года № 3613. Утратило силу решением Таласского районного маслихата Жамбылской области от 30 ноября 2022 года № 34-5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решением Таласского районного маслихата Жамбылской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самоуправление в Республике Казахстан"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социально-правовой защите жителей и вопросам культуры Таласского районного маслихата.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Е.Кулекеев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 № 25-2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района (далее – местный исполнительный орган). 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 целью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отдела жилищно-коммунального хозяйства, пассажирского транспорта и автомобильных дорог акимата Таласского. 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2"/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</w:t>
      </w:r>
      <w:r>
        <w:rPr>
          <w:rFonts w:ascii="Times New Roman"/>
          <w:b/>
          <w:i w:val="false"/>
          <w:color w:val="000000"/>
        </w:rPr>
        <w:t>решением суда поступившими в коммунальную собственность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