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00f8" w14:textId="1b10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2016 года №12- 3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28 ноября 2017 года № 25-6. Зарегистрировано Департаментом юстиции Жамбылской области 29 ноября 2017 года № 3602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№7-3 "Об областном бюджете на 2017-2019 годы" (зарегистрировано в Реестре государственной регистраций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3595</w:t>
      </w:r>
      <w:r>
        <w:rPr>
          <w:rFonts w:ascii="Times New Roman"/>
          <w:b w:val="false"/>
          <w:i w:val="false"/>
          <w:color w:val="000000"/>
          <w:sz w:val="28"/>
        </w:rPr>
        <w:t xml:space="preserve">)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 – 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№3264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"Талас тынысы" 1 января 2017 года),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"10 343 922" заменить цифрами "10 672 353";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"10 497 536" заменить цифрами "10 825 967".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 №25-6 Приложение-1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№12-3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10 672 353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9 776 094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9 776 094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9 776 094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"/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10 825 967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4 862 842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3 292 927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1 766 469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1 569 965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502"/>
        <w:gridCol w:w="502"/>
        <w:gridCol w:w="6728"/>
        <w:gridCol w:w="2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7"/>
        <w:gridCol w:w="632"/>
        <w:gridCol w:w="633"/>
        <w:gridCol w:w="5279"/>
        <w:gridCol w:w="2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291"/>
        <w:gridCol w:w="291"/>
        <w:gridCol w:w="4523"/>
        <w:gridCol w:w="58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-209 799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1328"/>
        <w:gridCol w:w="1345"/>
        <w:gridCol w:w="36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399"/>
        <w:gridCol w:w="399"/>
        <w:gridCol w:w="2323"/>
        <w:gridCol w:w="7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1"/>
        <w:gridCol w:w="4638"/>
      </w:tblGrid>
      <w:tr>
        <w:trPr>
          <w:trHeight w:val="30" w:hRule="atLeast"/>
        </w:trPr>
        <w:tc>
          <w:tcPr>
            <w:tcW w:w="7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Таласского районного маслихата от 28 ноября 2017 года № 25-6 Приложение 6 к решению Таласского районного маслихата от 21 декабря 2016 года № 12-3</w:t>
            </w:r>
          </w:p>
        </w:tc>
      </w:tr>
    </w:tbl>
    <w:bookmarkStart w:name="z30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Бюджетные программы каждого аульного округа в районном бюджете на 2017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259"/>
        <w:gridCol w:w="2614"/>
        <w:gridCol w:w="1342"/>
        <w:gridCol w:w="1342"/>
        <w:gridCol w:w="1343"/>
        <w:gridCol w:w="2159"/>
        <w:gridCol w:w="1768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040 "Реализация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045 "Капитальный и средний ремонт автомобильных дорог улиц населенных пунктов"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Каратау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Ушаралского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Акколского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Бериккаринского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Бостандыкского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Кызылаутского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Ойыкского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С.Шакировского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