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4e6" w14:textId="4437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Таласского района от 12 февраля 2015 года № 53 "Об утверждении Положении коммунального государственного учреждения "Отдел ветеринарии акимата Таласского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24 августа 2017 года № 236. Зарегистрировано Департаментом юстиции Жамбылской области 12 сентября 2017 года № 3522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Таласского района от 12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Положении коммунального государственного учреждения "Отдел ветеринарии акимата Таласского района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марта 2015 года в районной газете "Талас тынысы") признать утратившим силу.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